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
        <w:rPr>
          <w:rFonts w:ascii="Times New Roman"/>
          <w:sz w:val="8"/>
        </w:rPr>
      </w:pPr>
    </w:p>
    <w:p>
      <w:pPr>
        <w:spacing w:before="38"/>
        <w:ind w:left="292" w:right="507" w:firstLine="0"/>
        <w:jc w:val="center"/>
        <w:rPr>
          <w:rFonts w:hint="eastAsia" w:ascii="宋体" w:eastAsia="宋体"/>
          <w:b/>
          <w:sz w:val="44"/>
        </w:rPr>
      </w:pPr>
      <w:r>
        <w:rPr>
          <w:rFonts w:hint="eastAsia" w:ascii="宋体" w:eastAsia="宋体"/>
          <w:b/>
          <w:color w:val="FF0000"/>
          <w:sz w:val="44"/>
        </w:rPr>
        <w:t>中国智慧工程研究会智慧教育专业委员会</w:t>
      </w:r>
    </w:p>
    <w:p>
      <w:pPr>
        <w:pStyle w:val="3"/>
        <w:spacing w:before="3"/>
        <w:rPr>
          <w:rFonts w:ascii="宋体"/>
          <w:b/>
          <w:sz w:val="36"/>
        </w:rPr>
      </w:pPr>
    </w:p>
    <w:p>
      <w:pPr>
        <w:spacing w:before="0"/>
        <w:ind w:left="268" w:right="507" w:firstLine="0"/>
        <w:jc w:val="center"/>
        <w:rPr>
          <w:rFonts w:hint="eastAsia" w:ascii="宋体" w:eastAsia="宋体"/>
          <w:sz w:val="24"/>
        </w:rPr>
      </w:pPr>
      <w:r>
        <w:rPr>
          <w:rFonts w:hint="eastAsia" w:ascii="宋体" w:eastAsia="宋体"/>
          <w:sz w:val="24"/>
        </w:rPr>
        <w:t>中智教【20</w:t>
      </w:r>
      <w:r>
        <w:rPr>
          <w:rFonts w:hint="eastAsia" w:ascii="宋体" w:eastAsia="宋体"/>
          <w:sz w:val="24"/>
          <w:lang w:val="en-US" w:eastAsia="zh-CN"/>
        </w:rPr>
        <w:t>20</w:t>
      </w:r>
      <w:r>
        <w:rPr>
          <w:rFonts w:hint="eastAsia" w:ascii="宋体" w:eastAsia="宋体"/>
          <w:sz w:val="24"/>
        </w:rPr>
        <w:t xml:space="preserve">】第 </w:t>
      </w:r>
      <w:r>
        <w:rPr>
          <w:rFonts w:hint="eastAsia" w:ascii="宋体" w:eastAsia="宋体"/>
          <w:sz w:val="24"/>
          <w:lang w:val="en-US" w:eastAsia="zh-CN"/>
        </w:rPr>
        <w:t xml:space="preserve">1 </w:t>
      </w:r>
      <w:r>
        <w:rPr>
          <w:rFonts w:hint="eastAsia" w:ascii="宋体" w:eastAsia="宋体"/>
          <w:sz w:val="24"/>
        </w:rPr>
        <w:t>号</w:t>
      </w:r>
    </w:p>
    <w:p>
      <w:pPr>
        <w:pStyle w:val="3"/>
        <w:rPr>
          <w:rFonts w:ascii="宋体"/>
          <w:sz w:val="19"/>
        </w:rPr>
      </w:pPr>
    </w:p>
    <w:p>
      <w:pPr>
        <w:pStyle w:val="3"/>
        <w:spacing w:line="36" w:lineRule="exact"/>
        <w:ind w:left="-105"/>
        <w:rPr>
          <w:rFonts w:ascii="宋体"/>
          <w:sz w:val="3"/>
        </w:rPr>
      </w:pPr>
      <w:r>
        <w:rPr>
          <w:rFonts w:ascii="宋体"/>
          <w:position w:val="0"/>
          <w:sz w:val="3"/>
        </w:rPr>
        <mc:AlternateContent>
          <mc:Choice Requires="wpg">
            <w:drawing>
              <wp:inline distT="0" distB="0" distL="114300" distR="114300">
                <wp:extent cx="5605145" cy="22860"/>
                <wp:effectExtent l="0" t="0" r="0" b="0"/>
                <wp:docPr id="2" name="组合 2"/>
                <wp:cNvGraphicFramePr/>
                <a:graphic xmlns:a="http://schemas.openxmlformats.org/drawingml/2006/main">
                  <a:graphicData uri="http://schemas.microsoft.com/office/word/2010/wordprocessingGroup">
                    <wpg:wgp>
                      <wpg:cNvGrpSpPr/>
                      <wpg:grpSpPr>
                        <a:xfrm>
                          <a:off x="0" y="0"/>
                          <a:ext cx="5605145" cy="22860"/>
                          <a:chOff x="0" y="0"/>
                          <a:chExt cx="8827" cy="36"/>
                        </a:xfrm>
                      </wpg:grpSpPr>
                      <wps:wsp>
                        <wps:cNvPr id="1" name="直线 3"/>
                        <wps:cNvCnPr/>
                        <wps:spPr>
                          <a:xfrm>
                            <a:off x="0" y="18"/>
                            <a:ext cx="8827" cy="0"/>
                          </a:xfrm>
                          <a:prstGeom prst="line">
                            <a:avLst/>
                          </a:prstGeom>
                          <a:ln w="22860" cap="flat" cmpd="sng">
                            <a:solidFill>
                              <a:srgbClr val="FF0000"/>
                            </a:solidFill>
                            <a:prstDash val="solid"/>
                            <a:headEnd type="none" w="med" len="med"/>
                            <a:tailEnd type="none" w="med" len="med"/>
                          </a:ln>
                        </wps:spPr>
                        <wps:bodyPr upright="1"/>
                      </wps:wsp>
                    </wpg:wgp>
                  </a:graphicData>
                </a:graphic>
              </wp:inline>
            </w:drawing>
          </mc:Choice>
          <mc:Fallback>
            <w:pict>
              <v:group id="_x0000_s1026" o:spid="_x0000_s1026" o:spt="203" style="height:1.8pt;width:441.35pt;" coordsize="8827,36" o:gfxdata="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EOW5y1AAAAAMBAAAPAAAAAAAAAAEAIAAAACIAAABkcnMvZG93bnJldi54bWxQSwEC&#10;FAAUAAAACACHTuJA+ZXdWDECAACzBAAADgAAAAAAAAABACAAAAAjAQAAZHJzL2Uyb0RvYy54bWxQ&#10;SwUGAAAAAAYABgBZAQAAxgUAAAAA&#10;">
                <o:lock v:ext="edit" aspectratio="f"/>
                <v:line id="直线 3" o:spid="_x0000_s1026" o:spt="20" style="position:absolute;left:0;top:18;height:0;width:8827;" filled="f" stroked="t" coordsize="21600,21600" o:gfxdata="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7nkpbgAAADaAAAA&#10;DwAAAAAAAAABACAAAAAiAAAAZHJzL2Rvd25yZXYueG1sUEsBAhQAFAAAAAgAh07iQDMvBZ47AAAA&#10;OQAAABAAAAAAAAAAAQAgAAAABwEAAGRycy9zaGFwZXhtbC54bWxQSwUGAAAAAAYABgBbAQAAsQMA&#10;AAAA&#10;">
                  <v:fill on="f" focussize="0,0"/>
                  <v:stroke weight="1.8pt" color="#FF0000" joinstyle="round"/>
                  <v:imagedata o:title=""/>
                  <o:lock v:ext="edit" aspectratio="f"/>
                </v:line>
                <w10:wrap type="none"/>
                <w10:anchorlock/>
              </v:group>
            </w:pict>
          </mc:Fallback>
        </mc:AlternateContent>
      </w:r>
    </w:p>
    <w:p>
      <w:pPr>
        <w:pStyle w:val="3"/>
        <w:spacing w:before="11"/>
        <w:rPr>
          <w:rFonts w:ascii="宋体"/>
          <w:sz w:val="17"/>
        </w:rPr>
      </w:pPr>
    </w:p>
    <w:p>
      <w:pPr>
        <w:spacing w:before="0"/>
        <w:ind w:left="278" w:right="507" w:firstLine="0"/>
        <w:jc w:val="center"/>
        <w:rPr>
          <w:rFonts w:hint="eastAsia" w:ascii="宋体" w:eastAsia="宋体"/>
          <w:b/>
          <w:sz w:val="30"/>
        </w:rPr>
      </w:pPr>
      <w:r>
        <w:rPr>
          <w:rFonts w:hint="eastAsia" w:ascii="宋体" w:eastAsia="宋体"/>
          <w:b/>
          <w:sz w:val="30"/>
        </w:rPr>
        <w:t>关于举办第</w:t>
      </w:r>
      <w:r>
        <w:rPr>
          <w:rFonts w:hint="eastAsia" w:ascii="宋体" w:eastAsia="宋体"/>
          <w:b/>
          <w:sz w:val="30"/>
          <w:lang w:val="en-US" w:eastAsia="zh-CN"/>
        </w:rPr>
        <w:t>5</w:t>
      </w:r>
      <w:r>
        <w:rPr>
          <w:rFonts w:hint="eastAsia" w:ascii="宋体" w:eastAsia="宋体"/>
          <w:b/>
          <w:sz w:val="30"/>
        </w:rPr>
        <w:t>届全国青少年物理知识能力展示活动的通知</w:t>
      </w:r>
    </w:p>
    <w:p>
      <w:pPr>
        <w:pStyle w:val="3"/>
        <w:rPr>
          <w:rFonts w:ascii="宋体"/>
          <w:b/>
          <w:sz w:val="30"/>
        </w:rPr>
      </w:pPr>
    </w:p>
    <w:p>
      <w:pPr>
        <w:pStyle w:val="3"/>
        <w:rPr>
          <w:rFonts w:ascii="宋体"/>
          <w:b/>
          <w:sz w:val="30"/>
        </w:rPr>
      </w:pPr>
    </w:p>
    <w:p>
      <w:pPr>
        <w:pStyle w:val="2"/>
        <w:spacing w:before="257"/>
      </w:pPr>
      <w:bookmarkStart w:id="0" w:name="各地教育部门、各中学："/>
      <w:bookmarkEnd w:id="0"/>
      <w:r>
        <w:t>各地教育部门、各中学：</w:t>
      </w:r>
    </w:p>
    <w:p>
      <w:pPr>
        <w:pStyle w:val="3"/>
        <w:rPr>
          <w:b/>
          <w:sz w:val="26"/>
        </w:rPr>
      </w:pPr>
    </w:p>
    <w:p>
      <w:pPr>
        <w:pStyle w:val="3"/>
        <w:spacing w:before="3"/>
        <w:rPr>
          <w:b/>
          <w:sz w:val="26"/>
        </w:rPr>
      </w:pPr>
    </w:p>
    <w:p>
      <w:pPr>
        <w:pStyle w:val="3"/>
        <w:spacing w:line="436" w:lineRule="auto"/>
        <w:ind w:left="120" w:right="385" w:firstLine="480"/>
        <w:jc w:val="both"/>
      </w:pPr>
      <w:r>
        <w:rPr>
          <w:spacing w:val="-11"/>
          <w:w w:val="95"/>
        </w:rPr>
        <w:t>自建国以来，国家本着激发学生学习科学的兴趣，扩大学生的视野， 促</w:t>
      </w:r>
      <w:r>
        <w:rPr>
          <w:spacing w:val="-15"/>
        </w:rPr>
        <w:t>进中学物理教学与技术、社会和日常生活的联系，更好地落实基础物理教</w:t>
      </w:r>
      <w:r>
        <w:rPr>
          <w:spacing w:val="-13"/>
        </w:rPr>
        <w:t>育的三维目标，切实提高学生的科学创新能力的目的，始终坚持组织全国青少年物理知识能力展示活动。</w:t>
      </w:r>
    </w:p>
    <w:p>
      <w:pPr>
        <w:pStyle w:val="3"/>
        <w:spacing w:before="9"/>
        <w:ind w:left="600"/>
      </w:pPr>
      <w:r>
        <w:t>为全面实施素质教育，推动《国家中长期教育改革和发展规划纲要</w:t>
      </w:r>
    </w:p>
    <w:p>
      <w:pPr>
        <w:pStyle w:val="3"/>
        <w:spacing w:before="3"/>
        <w:rPr>
          <w:sz w:val="22"/>
        </w:rPr>
      </w:pPr>
    </w:p>
    <w:p>
      <w:pPr>
        <w:pStyle w:val="3"/>
        <w:spacing w:line="436" w:lineRule="auto"/>
        <w:ind w:left="120" w:right="337"/>
        <w:jc w:val="both"/>
      </w:pPr>
      <w:r>
        <w:t>（2010-2020</w:t>
      </w:r>
      <w:r>
        <w:rPr>
          <w:spacing w:val="1"/>
        </w:rPr>
        <w:t xml:space="preserve"> 年</w:t>
      </w:r>
      <w:r>
        <w:rPr>
          <w:spacing w:val="7"/>
        </w:rPr>
        <w:t>）</w:t>
      </w:r>
      <w:r>
        <w:t>》 的实施，提高物理学科地位和教学质量，培养中</w:t>
      </w:r>
      <w:r>
        <w:rPr>
          <w:spacing w:val="-2"/>
          <w:w w:val="95"/>
        </w:rPr>
        <w:t>学生的物理知识能力，激发广大师生教与学的积极性，中国智慧工程研 究</w:t>
      </w:r>
      <w:r>
        <w:rPr>
          <w:spacing w:val="-16"/>
        </w:rPr>
        <w:t xml:space="preserve">会智慧教育专业委员会举办 </w:t>
      </w:r>
      <w:r>
        <w:rPr>
          <w:rFonts w:hint="eastAsia"/>
          <w:lang w:val="en-US" w:eastAsia="zh-CN"/>
        </w:rPr>
        <w:t>2020</w:t>
      </w:r>
      <w:r>
        <w:rPr>
          <w:spacing w:val="-14"/>
        </w:rPr>
        <w:t>年全国青少年物理知识能力展示活动。</w:t>
      </w:r>
      <w:r>
        <w:rPr>
          <w:spacing w:val="-6"/>
          <w:w w:val="95"/>
        </w:rPr>
        <w:t>本届活动由中国智慧工程研究会智慧教育工程委员会主办，</w:t>
      </w:r>
      <w:r>
        <w:fldChar w:fldCharType="begin"/>
      </w:r>
      <w:r>
        <w:instrText xml:space="preserve"> HYPERLINK "http://www.xxfdw.cn/" \h </w:instrText>
      </w:r>
      <w:r>
        <w:fldChar w:fldCharType="separate"/>
      </w:r>
      <w:r>
        <w:rPr>
          <w:w w:val="95"/>
        </w:rPr>
        <w:t>中华学</w:t>
      </w:r>
      <w:r>
        <w:rPr>
          <w:w w:val="95"/>
        </w:rPr>
        <w:fldChar w:fldCharType="end"/>
      </w:r>
      <w:r>
        <w:rPr>
          <w:spacing w:val="18"/>
          <w:w w:val="95"/>
        </w:rPr>
        <w:t>习辅导</w:t>
      </w:r>
      <w:r>
        <w:rPr>
          <w:spacing w:val="18"/>
        </w:rPr>
        <w:t>网承办。</w:t>
      </w:r>
    </w:p>
    <w:p>
      <w:pPr>
        <w:pStyle w:val="3"/>
        <w:spacing w:before="8" w:line="436" w:lineRule="auto"/>
        <w:ind w:left="120" w:right="289" w:firstLine="480"/>
        <w:jc w:val="both"/>
      </w:pPr>
      <w:r>
        <w:t>本届活动面向全体中学生，提倡“重在参与”的奥林匹克精神，不</w:t>
      </w:r>
      <w:r>
        <w:rPr>
          <w:spacing w:val="14"/>
          <w:w w:val="90"/>
        </w:rPr>
        <w:t xml:space="preserve">提倡选拔尖子生参赛和举办任何形式的培训活动。活动面向在校学生， </w:t>
      </w:r>
      <w:r>
        <w:rPr>
          <w:spacing w:val="14"/>
        </w:rPr>
        <w:t>旨在贯彻党的教育方针，使学生了解物理学在科学技术、经济和社会生</w:t>
      </w:r>
      <w:r>
        <w:rPr>
          <w:spacing w:val="-10"/>
        </w:rPr>
        <w:t>活中的重要作用，提高学生学习物理的兴趣，发现、培养和选拔优秀物</w:t>
      </w:r>
    </w:p>
    <w:p>
      <w:pPr>
        <w:spacing w:after="0" w:line="436" w:lineRule="auto"/>
        <w:jc w:val="both"/>
        <w:sectPr>
          <w:type w:val="continuous"/>
          <w:pgSz w:w="11910" w:h="16840"/>
          <w:pgMar w:top="1600" w:right="1440" w:bottom="280" w:left="1680" w:header="720" w:footer="720" w:gutter="0"/>
        </w:sectPr>
      </w:pPr>
    </w:p>
    <w:p>
      <w:pPr>
        <w:pStyle w:val="3"/>
        <w:tabs>
          <w:tab w:val="left" w:pos="8025"/>
        </w:tabs>
        <w:spacing w:before="42" w:line="436" w:lineRule="auto"/>
        <w:ind w:left="120" w:right="493"/>
      </w:pPr>
      <w:r>
        <w:rPr>
          <w:spacing w:val="-6"/>
          <w:w w:val="95"/>
        </w:rPr>
        <w:t>理人才</w:t>
      </w:r>
      <w:r>
        <w:rPr>
          <w:spacing w:val="-4"/>
          <w:w w:val="95"/>
        </w:rPr>
        <w:t>，</w:t>
      </w:r>
      <w:r>
        <w:rPr>
          <w:spacing w:val="-6"/>
          <w:w w:val="95"/>
        </w:rPr>
        <w:t>帮助对物理有兴趣且学有余力的同学提高物理能力与科技创</w:t>
      </w:r>
      <w:r>
        <w:rPr>
          <w:w w:val="95"/>
        </w:rPr>
        <w:t>新</w:t>
      </w:r>
      <w:r>
        <w:rPr>
          <w:w w:val="95"/>
        </w:rPr>
        <w:tab/>
      </w:r>
      <w:r>
        <w:rPr>
          <w:spacing w:val="-17"/>
        </w:rPr>
        <w:t>能</w:t>
      </w:r>
      <w:r>
        <w:rPr>
          <w:spacing w:val="-8"/>
        </w:rPr>
        <w:t>力，为</w:t>
      </w:r>
      <w:r>
        <w:rPr>
          <w:spacing w:val="-5"/>
        </w:rPr>
        <w:t>学</w:t>
      </w:r>
      <w:r>
        <w:rPr>
          <w:spacing w:val="-8"/>
        </w:rPr>
        <w:t>生提供向高</w:t>
      </w:r>
      <w:r>
        <w:rPr>
          <w:spacing w:val="-5"/>
        </w:rPr>
        <w:t>校</w:t>
      </w:r>
      <w:r>
        <w:rPr>
          <w:spacing w:val="-8"/>
        </w:rPr>
        <w:t>展示自己物</w:t>
      </w:r>
      <w:r>
        <w:rPr>
          <w:spacing w:val="-5"/>
        </w:rPr>
        <w:t>理</w:t>
      </w:r>
      <w:r>
        <w:rPr>
          <w:spacing w:val="-8"/>
        </w:rPr>
        <w:t>特长与才能</w:t>
      </w:r>
      <w:r>
        <w:rPr>
          <w:spacing w:val="-5"/>
        </w:rPr>
        <w:t>的</w:t>
      </w:r>
      <w:r>
        <w:rPr>
          <w:spacing w:val="-8"/>
        </w:rPr>
        <w:t>机会</w:t>
      </w:r>
      <w:r>
        <w:t>。</w:t>
      </w:r>
    </w:p>
    <w:p>
      <w:pPr>
        <w:spacing w:before="3" w:line="561" w:lineRule="auto"/>
        <w:ind w:left="660" w:right="2830" w:hanging="60"/>
        <w:jc w:val="left"/>
        <w:rPr>
          <w:b/>
          <w:sz w:val="27"/>
        </w:rPr>
      </w:pPr>
      <w:r>
        <w:rPr>
          <w:w w:val="90"/>
          <w:sz w:val="27"/>
        </w:rPr>
        <w:t xml:space="preserve">为保证活动顺利开展，现将有关事项通知如下： </w:t>
      </w:r>
      <w:r>
        <w:rPr>
          <w:b/>
          <w:sz w:val="27"/>
        </w:rPr>
        <w:t>一、组织机构</w:t>
      </w:r>
    </w:p>
    <w:p>
      <w:pPr>
        <w:pStyle w:val="3"/>
        <w:spacing w:line="328" w:lineRule="exact"/>
        <w:ind w:left="660"/>
      </w:pPr>
      <w:r>
        <w:t>中国智慧工程研究会</w:t>
      </w:r>
    </w:p>
    <w:p>
      <w:pPr>
        <w:pStyle w:val="3"/>
        <w:spacing w:before="2"/>
        <w:rPr>
          <w:sz w:val="21"/>
        </w:rPr>
      </w:pPr>
    </w:p>
    <w:p>
      <w:pPr>
        <w:pStyle w:val="3"/>
        <w:ind w:left="628"/>
      </w:pPr>
      <w:r>
        <w:t>中华学习辅导网</w:t>
      </w:r>
    </w:p>
    <w:p>
      <w:pPr>
        <w:pStyle w:val="3"/>
        <w:spacing w:before="3"/>
        <w:rPr>
          <w:sz w:val="22"/>
        </w:rPr>
      </w:pPr>
    </w:p>
    <w:p>
      <w:pPr>
        <w:spacing w:before="0" w:line="436" w:lineRule="auto"/>
        <w:ind w:left="660" w:right="3536" w:firstLine="0"/>
        <w:jc w:val="left"/>
        <w:rPr>
          <w:b/>
          <w:sz w:val="27"/>
        </w:rPr>
      </w:pPr>
      <w:r>
        <w:rPr>
          <w:w w:val="90"/>
          <w:sz w:val="27"/>
        </w:rPr>
        <w:t>全国青少年物理知识能力展示活动组委会</w:t>
      </w:r>
      <w:r>
        <w:rPr>
          <w:b/>
          <w:sz w:val="27"/>
        </w:rPr>
        <w:t>二、参加对象：</w:t>
      </w:r>
    </w:p>
    <w:p>
      <w:pPr>
        <w:spacing w:before="3" w:line="436" w:lineRule="auto"/>
        <w:ind w:left="660" w:right="6239" w:firstLine="0"/>
        <w:jc w:val="left"/>
        <w:rPr>
          <w:b/>
          <w:sz w:val="27"/>
        </w:rPr>
      </w:pPr>
      <w:r>
        <w:rPr>
          <w:sz w:val="27"/>
        </w:rPr>
        <w:t>全国在校中学生</w:t>
      </w:r>
      <w:r>
        <w:rPr>
          <w:b/>
          <w:w w:val="95"/>
          <w:sz w:val="27"/>
        </w:rPr>
        <w:t>三、活动分组：</w:t>
      </w:r>
    </w:p>
    <w:p>
      <w:pPr>
        <w:pStyle w:val="3"/>
        <w:spacing w:before="6" w:line="436" w:lineRule="auto"/>
        <w:ind w:left="660" w:right="4602"/>
        <w:jc w:val="both"/>
        <w:rPr>
          <w:b/>
        </w:rPr>
      </w:pPr>
      <w:r>
        <w:t xml:space="preserve">初中组（初一、初二、初三） 高中组（高一、高二、高三） </w:t>
      </w:r>
      <w:r>
        <w:rPr>
          <w:b/>
        </w:rPr>
        <w:t>四、活动报名：</w:t>
      </w:r>
    </w:p>
    <w:p>
      <w:pPr>
        <w:pStyle w:val="3"/>
        <w:spacing w:before="5" w:line="436" w:lineRule="auto"/>
        <w:ind w:left="660" w:right="114" w:hanging="60"/>
        <w:jc w:val="both"/>
        <w:rPr>
          <w:spacing w:val="-2"/>
          <w:w w:val="95"/>
        </w:rPr>
      </w:pPr>
      <w:r>
        <w:rPr>
          <w:spacing w:val="-2"/>
          <w:w w:val="95"/>
        </w:rPr>
        <w:t xml:space="preserve">本次活动由各地教育部门统一组织报名、考试、阅卷等相关工作。 </w:t>
      </w:r>
    </w:p>
    <w:p>
      <w:pPr>
        <w:pStyle w:val="3"/>
        <w:spacing w:before="5" w:line="436" w:lineRule="auto"/>
        <w:ind w:left="660" w:right="114" w:hanging="60"/>
        <w:jc w:val="both"/>
        <w:rPr>
          <w:rFonts w:hint="default" w:eastAsia="仿宋"/>
          <w:spacing w:val="-2"/>
          <w:w w:val="95"/>
          <w:lang w:val="en-US" w:eastAsia="zh-CN"/>
        </w:rPr>
      </w:pPr>
      <w:r>
        <w:rPr>
          <w:rFonts w:hint="eastAsia"/>
          <w:spacing w:val="-2"/>
          <w:w w:val="95"/>
          <w:lang w:eastAsia="zh-CN"/>
        </w:rPr>
        <w:t>报名费：</w:t>
      </w:r>
      <w:r>
        <w:rPr>
          <w:rFonts w:hint="eastAsia"/>
          <w:spacing w:val="-2"/>
          <w:w w:val="95"/>
          <w:highlight w:val="red"/>
          <w:lang w:val="en-US" w:eastAsia="zh-CN"/>
        </w:rPr>
        <w:t xml:space="preserve"> 40 </w:t>
      </w:r>
      <w:r>
        <w:rPr>
          <w:rFonts w:hint="eastAsia"/>
          <w:spacing w:val="-2"/>
          <w:w w:val="95"/>
          <w:lang w:val="en-US" w:eastAsia="zh-CN"/>
        </w:rPr>
        <w:t>元/人</w:t>
      </w:r>
    </w:p>
    <w:p>
      <w:pPr>
        <w:pStyle w:val="3"/>
        <w:spacing w:before="5" w:line="436" w:lineRule="auto"/>
        <w:ind w:left="660" w:right="114" w:hanging="60"/>
        <w:jc w:val="both"/>
        <w:rPr>
          <w:b/>
        </w:rPr>
      </w:pPr>
      <w:r>
        <w:rPr>
          <w:b/>
          <w:w w:val="95"/>
        </w:rPr>
        <w:t>五、</w:t>
      </w:r>
      <w:r>
        <w:rPr>
          <w:b/>
        </w:rPr>
        <w:t>活动形式：</w:t>
      </w:r>
    </w:p>
    <w:p>
      <w:pPr>
        <w:pStyle w:val="3"/>
        <w:spacing w:before="5" w:line="436" w:lineRule="auto"/>
        <w:ind w:left="120" w:right="341" w:firstLine="480"/>
        <w:jc w:val="both"/>
      </w:pPr>
      <w:r>
        <w:rPr>
          <w:spacing w:val="14"/>
          <w:w w:val="90"/>
        </w:rPr>
        <w:t xml:space="preserve">本届活动总决赛以挑战营形式举行，由中国智慧工程研究会智慧教 </w:t>
      </w:r>
      <w:r>
        <w:rPr>
          <w:spacing w:val="12"/>
          <w:w w:val="95"/>
        </w:rPr>
        <w:t>育专业委员会邀请高校科研机构、物理院系、招办等相关部门负责人参 加</w:t>
      </w:r>
      <w:r>
        <w:rPr>
          <w:spacing w:val="-7"/>
          <w:w w:val="95"/>
        </w:rPr>
        <w:t>总决赛。活动的资料提供及具体流程组织，由</w:t>
      </w:r>
      <w:r>
        <w:fldChar w:fldCharType="begin"/>
      </w:r>
      <w:r>
        <w:instrText xml:space="preserve"> HYPERLINK "http://www.xxfdw.cn/" \h </w:instrText>
      </w:r>
      <w:r>
        <w:fldChar w:fldCharType="separate"/>
      </w:r>
      <w:r>
        <w:rPr>
          <w:spacing w:val="3"/>
          <w:w w:val="95"/>
        </w:rPr>
        <w:t>中华学习辅导网</w:t>
      </w:r>
      <w:r>
        <w:rPr>
          <w:spacing w:val="3"/>
          <w:w w:val="95"/>
        </w:rPr>
        <w:fldChar w:fldCharType="end"/>
      </w:r>
      <w:r>
        <w:rPr>
          <w:spacing w:val="10"/>
          <w:w w:val="95"/>
        </w:rPr>
        <w:t>全程负 责。</w:t>
      </w:r>
    </w:p>
    <w:p>
      <w:pPr>
        <w:spacing w:before="0" w:line="441" w:lineRule="auto"/>
        <w:ind w:left="660" w:right="4619" w:hanging="540"/>
        <w:jc w:val="left"/>
        <w:rPr>
          <w:sz w:val="27"/>
        </w:rPr>
      </w:pPr>
      <w:r>
        <w:rPr>
          <w:sz w:val="27"/>
        </w:rPr>
        <w:t xml:space="preserve">（具体以组委会总决赛文件为准） </w:t>
      </w:r>
      <w:bookmarkStart w:id="1" w:name="六、活动时间："/>
      <w:bookmarkEnd w:id="1"/>
    </w:p>
    <w:p>
      <w:pPr>
        <w:spacing w:before="0" w:line="441" w:lineRule="auto"/>
        <w:ind w:left="660" w:right="4619" w:hanging="540"/>
        <w:jc w:val="left"/>
        <w:rPr>
          <w:sz w:val="27"/>
        </w:rPr>
      </w:pPr>
    </w:p>
    <w:p>
      <w:pPr>
        <w:spacing w:before="0" w:line="441" w:lineRule="auto"/>
        <w:ind w:left="660" w:right="4619" w:hanging="540"/>
        <w:jc w:val="left"/>
        <w:rPr>
          <w:sz w:val="27"/>
        </w:rPr>
      </w:pPr>
    </w:p>
    <w:p>
      <w:pPr>
        <w:spacing w:before="0" w:line="441" w:lineRule="auto"/>
        <w:ind w:left="660" w:right="4619" w:hanging="540"/>
        <w:jc w:val="left"/>
        <w:rPr>
          <w:sz w:val="27"/>
        </w:rPr>
      </w:pPr>
    </w:p>
    <w:p>
      <w:pPr>
        <w:spacing w:before="0" w:line="441" w:lineRule="auto"/>
        <w:ind w:left="660" w:right="4619" w:hanging="540"/>
        <w:jc w:val="left"/>
        <w:rPr>
          <w:b/>
          <w:sz w:val="27"/>
        </w:rPr>
      </w:pPr>
      <w:r>
        <w:rPr>
          <w:b/>
          <w:sz w:val="27"/>
        </w:rPr>
        <w:t>六、活动时间：</w:t>
      </w:r>
    </w:p>
    <w:p>
      <w:pPr>
        <w:pStyle w:val="3"/>
        <w:spacing w:before="42"/>
        <w:ind w:left="660"/>
      </w:pPr>
      <w:r>
        <w:rPr>
          <w:rFonts w:hint="eastAsia"/>
          <w:lang w:val="en-US" w:eastAsia="zh-CN"/>
        </w:rPr>
        <w:t xml:space="preserve"> 初</w:t>
      </w:r>
      <w:r>
        <w:t>赛时间：20</w:t>
      </w:r>
      <w:r>
        <w:rPr>
          <w:rFonts w:hint="eastAsia"/>
          <w:lang w:val="en-US" w:eastAsia="zh-CN"/>
        </w:rPr>
        <w:t>20</w:t>
      </w:r>
      <w:r>
        <w:t>年</w:t>
      </w:r>
      <w:r>
        <w:rPr>
          <w:rFonts w:hint="eastAsia"/>
          <w:lang w:val="en-US" w:eastAsia="zh-CN"/>
        </w:rPr>
        <w:t>11</w:t>
      </w:r>
      <w:r>
        <w:t>月</w:t>
      </w:r>
      <w:r>
        <w:rPr>
          <w:rFonts w:hint="eastAsia"/>
          <w:lang w:val="en-US" w:eastAsia="zh-CN"/>
        </w:rPr>
        <w:t>22</w:t>
      </w:r>
      <w:r>
        <w:t>日（星期日）9:00-11:00。</w:t>
      </w:r>
    </w:p>
    <w:p>
      <w:pPr>
        <w:pStyle w:val="3"/>
        <w:spacing w:before="42"/>
        <w:ind w:firstLine="810" w:firstLineChars="300"/>
      </w:pPr>
      <w:r>
        <w:t>决赛时间：20</w:t>
      </w:r>
      <w:r>
        <w:rPr>
          <w:rFonts w:hint="eastAsia"/>
          <w:lang w:val="en-US" w:eastAsia="zh-CN"/>
        </w:rPr>
        <w:t>20</w:t>
      </w:r>
      <w:r>
        <w:t>年</w:t>
      </w:r>
      <w:r>
        <w:rPr>
          <w:rFonts w:hint="eastAsia"/>
          <w:lang w:val="en-US" w:eastAsia="zh-CN"/>
        </w:rPr>
        <w:t>12</w:t>
      </w:r>
      <w:r>
        <w:t>月</w:t>
      </w:r>
      <w:r>
        <w:rPr>
          <w:rFonts w:hint="eastAsia"/>
          <w:lang w:val="en-US" w:eastAsia="zh-CN"/>
        </w:rPr>
        <w:t>20</w:t>
      </w:r>
      <w:r>
        <w:t>日（星期日）9:00-11:00。</w:t>
      </w:r>
    </w:p>
    <w:p>
      <w:pPr>
        <w:pStyle w:val="3"/>
        <w:spacing w:before="1"/>
        <w:rPr>
          <w:sz w:val="34"/>
        </w:rPr>
      </w:pPr>
    </w:p>
    <w:p>
      <w:pPr>
        <w:pStyle w:val="2"/>
        <w:ind w:left="540"/>
      </w:pPr>
      <w:r>
        <w:t>七、联系方式：</w:t>
      </w:r>
    </w:p>
    <w:p>
      <w:pPr>
        <w:pStyle w:val="3"/>
        <w:tabs>
          <w:tab w:val="left" w:pos="3105"/>
        </w:tabs>
        <w:spacing w:before="7" w:line="436" w:lineRule="auto"/>
        <w:ind w:left="600" w:right="2770" w:firstLine="60"/>
        <w:rPr>
          <w:rFonts w:hint="eastAsia"/>
          <w:lang w:val="en-US" w:eastAsia="zh-CN"/>
        </w:rPr>
      </w:pPr>
      <w:r>
        <w:rPr>
          <w:w w:val="90"/>
        </w:rPr>
        <w:t>全</w:t>
      </w:r>
      <w:r>
        <w:rPr>
          <w:spacing w:val="3"/>
          <w:w w:val="90"/>
        </w:rPr>
        <w:t>国</w:t>
      </w:r>
      <w:r>
        <w:rPr>
          <w:w w:val="90"/>
        </w:rPr>
        <w:t>青少</w:t>
      </w:r>
      <w:r>
        <w:rPr>
          <w:spacing w:val="3"/>
          <w:w w:val="90"/>
        </w:rPr>
        <w:t>年</w:t>
      </w:r>
      <w:r>
        <w:rPr>
          <w:w w:val="90"/>
        </w:rPr>
        <w:t>物理</w:t>
      </w:r>
      <w:r>
        <w:rPr>
          <w:spacing w:val="3"/>
          <w:w w:val="90"/>
        </w:rPr>
        <w:t>知</w:t>
      </w:r>
      <w:r>
        <w:rPr>
          <w:w w:val="90"/>
        </w:rPr>
        <w:t>识能</w:t>
      </w:r>
      <w:r>
        <w:rPr>
          <w:spacing w:val="3"/>
          <w:w w:val="90"/>
        </w:rPr>
        <w:t>力</w:t>
      </w:r>
      <w:r>
        <w:rPr>
          <w:w w:val="90"/>
        </w:rPr>
        <w:t>展</w:t>
      </w:r>
      <w:r>
        <w:rPr>
          <w:spacing w:val="3"/>
          <w:w w:val="90"/>
        </w:rPr>
        <w:t>示</w:t>
      </w:r>
      <w:r>
        <w:rPr>
          <w:w w:val="90"/>
        </w:rPr>
        <w:t>活动</w:t>
      </w:r>
      <w:r>
        <w:rPr>
          <w:spacing w:val="3"/>
          <w:w w:val="90"/>
        </w:rPr>
        <w:t>组</w:t>
      </w:r>
      <w:r>
        <w:rPr>
          <w:w w:val="90"/>
        </w:rPr>
        <w:t>委会</w:t>
      </w:r>
      <w:r>
        <w:rPr>
          <w:spacing w:val="3"/>
          <w:w w:val="90"/>
        </w:rPr>
        <w:t>办</w:t>
      </w:r>
      <w:r>
        <w:rPr>
          <w:w w:val="90"/>
        </w:rPr>
        <w:t>公室</w:t>
      </w:r>
      <w:r>
        <w:t>电话：</w:t>
      </w:r>
      <w:r>
        <w:rPr>
          <w:rFonts w:hint="eastAsia"/>
          <w:highlight w:val="red"/>
          <w:lang w:val="en-US" w:eastAsia="zh-CN"/>
        </w:rPr>
        <w:t xml:space="preserve">  15674925970  </w:t>
      </w:r>
      <w:r>
        <w:rPr>
          <w:rFonts w:hint="eastAsia"/>
          <w:lang w:val="en-US" w:eastAsia="zh-CN"/>
        </w:rPr>
        <w:t xml:space="preserve"> </w:t>
      </w:r>
    </w:p>
    <w:p>
      <w:pPr>
        <w:pStyle w:val="3"/>
        <w:tabs>
          <w:tab w:val="left" w:pos="3105"/>
        </w:tabs>
        <w:spacing w:before="7" w:line="436" w:lineRule="auto"/>
        <w:ind w:left="600" w:right="2770" w:firstLine="60"/>
        <w:rPr>
          <w:rFonts w:hint="eastAsia"/>
          <w:color w:val="000000" w:themeColor="text1"/>
          <w:highlight w:val="red"/>
          <w:lang w:val="en-US" w:eastAsia="zh-CN"/>
          <w14:textFill>
            <w14:solidFill>
              <w14:schemeClr w14:val="tx1"/>
            </w14:solidFill>
          </w14:textFill>
        </w:rPr>
      </w:pPr>
      <w:r>
        <w:rPr>
          <w:rFonts w:hint="eastAsia"/>
          <w:lang w:val="en-US" w:eastAsia="zh-CN"/>
        </w:rPr>
        <w:t>邮箱：</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begin"/>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instrText xml:space="preserve"> HYPERLINK "mailto:liujun@bjxhxcedu.com" </w:instrTex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separate"/>
      </w:r>
      <w:r>
        <w:rPr>
          <w:rStyle w:val="6"/>
          <w:rFonts w:hint="eastAsia" w:ascii="宋体" w:hAnsi="宋体" w:eastAsia="宋体" w:cs="宋体"/>
          <w:i w:val="0"/>
          <w:color w:val="000000" w:themeColor="text1"/>
          <w:sz w:val="22"/>
          <w:szCs w:val="22"/>
          <w:u w:val="single"/>
          <w14:textFill>
            <w14:solidFill>
              <w14:schemeClr w14:val="tx1"/>
            </w14:solidFill>
          </w14:textFill>
        </w:rPr>
        <w:t>liujun@bjxhxcedu.com</w:t>
      </w:r>
      <w:r>
        <w:rPr>
          <w:rFonts w:hint="eastAsia" w:ascii="宋体" w:hAnsi="宋体" w:eastAsia="宋体" w:cs="宋体"/>
          <w:i w:val="0"/>
          <w:color w:val="000000" w:themeColor="text1"/>
          <w:kern w:val="0"/>
          <w:sz w:val="22"/>
          <w:szCs w:val="22"/>
          <w:u w:val="single"/>
          <w:lang w:val="en-US" w:eastAsia="zh-CN" w:bidi="ar"/>
          <w14:textFill>
            <w14:solidFill>
              <w14:schemeClr w14:val="tx1"/>
            </w14:solidFill>
          </w14:textFill>
        </w:rPr>
        <w:fldChar w:fldCharType="end"/>
      </w:r>
    </w:p>
    <w:p>
      <w:pPr>
        <w:pStyle w:val="3"/>
        <w:spacing w:before="3"/>
        <w:ind w:left="600"/>
        <w:rPr>
          <w:rFonts w:hint="default" w:eastAsia="仿宋"/>
          <w:highlight w:val="red"/>
          <w:lang w:val="en-US" w:eastAsia="zh-CN"/>
        </w:rPr>
      </w:pPr>
      <w:r>
        <w:t>地址：</w:t>
      </w:r>
      <w:r>
        <w:rPr>
          <w:rFonts w:hint="eastAsia"/>
          <w:highlight w:val="red"/>
          <w:lang w:val="en-US" w:eastAsia="zh-CN"/>
        </w:rPr>
        <w:t xml:space="preserve"> 长沙市天心区南湖路弘林国际1607    </w:t>
      </w:r>
    </w:p>
    <w:p>
      <w:pPr>
        <w:pStyle w:val="3"/>
        <w:rPr>
          <w:sz w:val="26"/>
        </w:rPr>
      </w:pPr>
    </w:p>
    <w:p>
      <w:pPr>
        <w:pStyle w:val="3"/>
        <w:rPr>
          <w:sz w:val="26"/>
        </w:rPr>
      </w:pPr>
    </w:p>
    <w:p>
      <w:pPr>
        <w:pStyle w:val="3"/>
        <w:spacing w:before="9"/>
        <w:rPr>
          <w:sz w:val="19"/>
        </w:rPr>
      </w:pPr>
    </w:p>
    <w:p>
      <w:pPr>
        <w:pStyle w:val="2"/>
      </w:pPr>
      <w:bookmarkStart w:id="2" w:name="附件一 :全国青少年物理知识能力展示活动组织办法"/>
      <w:bookmarkEnd w:id="2"/>
      <w:r>
        <w:t>附件一 :全国青少年物理知识能力展示活动组织办法</w:t>
      </w: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spacing w:before="10"/>
        <w:rPr>
          <w:b/>
          <w:sz w:val="28"/>
        </w:rPr>
      </w:pPr>
      <w:r>
        <mc:AlternateContent>
          <mc:Choice Requires="wpg">
            <w:drawing>
              <wp:anchor distT="0" distB="0" distL="114300" distR="114300" simplePos="0" relativeHeight="251662336" behindDoc="1" locked="0" layoutInCell="1" allowOverlap="1">
                <wp:simplePos x="0" y="0"/>
                <wp:positionH relativeFrom="page">
                  <wp:posOffset>3246120</wp:posOffset>
                </wp:positionH>
                <wp:positionV relativeFrom="paragraph">
                  <wp:posOffset>259080</wp:posOffset>
                </wp:positionV>
                <wp:extent cx="3383280" cy="3030220"/>
                <wp:effectExtent l="0" t="635" r="7620" b="17145"/>
                <wp:wrapTopAndBottom/>
                <wp:docPr id="9" name="组合 4"/>
                <wp:cNvGraphicFramePr/>
                <a:graphic xmlns:a="http://schemas.openxmlformats.org/drawingml/2006/main">
                  <a:graphicData uri="http://schemas.microsoft.com/office/word/2010/wordprocessingGroup">
                    <wpg:wgp>
                      <wpg:cNvGrpSpPr/>
                      <wpg:grpSpPr>
                        <a:xfrm>
                          <a:off x="0" y="0"/>
                          <a:ext cx="3383280" cy="3030220"/>
                          <a:chOff x="5112" y="409"/>
                          <a:chExt cx="5328" cy="4772"/>
                        </a:xfrm>
                      </wpg:grpSpPr>
                      <pic:pic xmlns:pic="http://schemas.openxmlformats.org/drawingml/2006/picture">
                        <pic:nvPicPr>
                          <pic:cNvPr id="3" name="图片 5"/>
                          <pic:cNvPicPr>
                            <a:picLocks noChangeAspect="1"/>
                          </pic:cNvPicPr>
                        </pic:nvPicPr>
                        <pic:blipFill>
                          <a:blip r:embed="rId4"/>
                          <a:stretch>
                            <a:fillRect/>
                          </a:stretch>
                        </pic:blipFill>
                        <pic:spPr>
                          <a:xfrm>
                            <a:off x="7886" y="408"/>
                            <a:ext cx="2554" cy="2554"/>
                          </a:xfrm>
                          <a:prstGeom prst="rect">
                            <a:avLst/>
                          </a:prstGeom>
                          <a:noFill/>
                          <a:ln>
                            <a:noFill/>
                          </a:ln>
                        </pic:spPr>
                      </pic:pic>
                      <pic:pic xmlns:pic="http://schemas.openxmlformats.org/drawingml/2006/picture">
                        <pic:nvPicPr>
                          <pic:cNvPr id="4" name="图片 6"/>
                          <pic:cNvPicPr>
                            <a:picLocks noChangeAspect="1"/>
                          </pic:cNvPicPr>
                        </pic:nvPicPr>
                        <pic:blipFill>
                          <a:blip r:embed="rId5"/>
                          <a:stretch>
                            <a:fillRect/>
                          </a:stretch>
                        </pic:blipFill>
                        <pic:spPr>
                          <a:xfrm>
                            <a:off x="5112" y="423"/>
                            <a:ext cx="2554" cy="2554"/>
                          </a:xfrm>
                          <a:prstGeom prst="rect">
                            <a:avLst/>
                          </a:prstGeom>
                          <a:noFill/>
                          <a:ln>
                            <a:noFill/>
                          </a:ln>
                        </pic:spPr>
                      </pic:pic>
                      <pic:pic xmlns:pic="http://schemas.openxmlformats.org/drawingml/2006/picture">
                        <pic:nvPicPr>
                          <pic:cNvPr id="5" name="图片 7"/>
                          <pic:cNvPicPr>
                            <a:picLocks noChangeAspect="1"/>
                          </pic:cNvPicPr>
                        </pic:nvPicPr>
                        <pic:blipFill>
                          <a:blip r:embed="rId6"/>
                          <a:stretch>
                            <a:fillRect/>
                          </a:stretch>
                        </pic:blipFill>
                        <pic:spPr>
                          <a:xfrm>
                            <a:off x="6492" y="2626"/>
                            <a:ext cx="2554" cy="2554"/>
                          </a:xfrm>
                          <a:prstGeom prst="rect">
                            <a:avLst/>
                          </a:prstGeom>
                          <a:noFill/>
                          <a:ln>
                            <a:noFill/>
                          </a:ln>
                        </pic:spPr>
                      </pic:pic>
                      <wps:wsp>
                        <wps:cNvPr id="6" name="文本框 8"/>
                        <wps:cNvSpPr txBox="1"/>
                        <wps:spPr>
                          <a:xfrm>
                            <a:off x="5112" y="1215"/>
                            <a:ext cx="2449" cy="269"/>
                          </a:xfrm>
                          <a:prstGeom prst="rect">
                            <a:avLst/>
                          </a:prstGeom>
                          <a:noFill/>
                          <a:ln>
                            <a:noFill/>
                          </a:ln>
                        </wps:spPr>
                        <wps:txbx>
                          <w:txbxContent>
                            <w:p>
                              <w:pPr>
                                <w:spacing w:before="0" w:line="269" w:lineRule="exact"/>
                                <w:ind w:left="0" w:right="0" w:firstLine="0"/>
                                <w:jc w:val="left"/>
                                <w:rPr>
                                  <w:sz w:val="27"/>
                                </w:rPr>
                              </w:pPr>
                              <w:r>
                                <w:rPr>
                                  <w:sz w:val="27"/>
                                </w:rPr>
                                <w:t>中国智慧工程研究会</w:t>
                              </w:r>
                            </w:p>
                          </w:txbxContent>
                        </wps:txbx>
                        <wps:bodyPr lIns="0" tIns="0" rIns="0" bIns="0" upright="1"/>
                      </wps:wsp>
                      <wps:wsp>
                        <wps:cNvPr id="7" name="文本框 9"/>
                        <wps:cNvSpPr txBox="1"/>
                        <wps:spPr>
                          <a:xfrm>
                            <a:off x="8215" y="1215"/>
                            <a:ext cx="1909" cy="269"/>
                          </a:xfrm>
                          <a:prstGeom prst="rect">
                            <a:avLst/>
                          </a:prstGeom>
                          <a:noFill/>
                          <a:ln>
                            <a:noFill/>
                          </a:ln>
                        </wps:spPr>
                        <wps:txbx>
                          <w:txbxContent>
                            <w:p>
                              <w:pPr>
                                <w:spacing w:before="0" w:line="269" w:lineRule="exact"/>
                                <w:ind w:left="0" w:right="0" w:firstLine="0"/>
                                <w:jc w:val="left"/>
                                <w:rPr>
                                  <w:sz w:val="27"/>
                                </w:rPr>
                              </w:pPr>
                              <w:r>
                                <w:rPr>
                                  <w:sz w:val="27"/>
                                </w:rPr>
                                <w:t>中华学习辅导网</w:t>
                              </w:r>
                            </w:p>
                          </w:txbxContent>
                        </wps:txbx>
                        <wps:bodyPr lIns="0" tIns="0" rIns="0" bIns="0" upright="1"/>
                      </wps:wsp>
                      <wps:wsp>
                        <wps:cNvPr id="8" name="文本框 10"/>
                        <wps:cNvSpPr txBox="1"/>
                        <wps:spPr>
                          <a:xfrm>
                            <a:off x="5246" y="3087"/>
                            <a:ext cx="4878" cy="269"/>
                          </a:xfrm>
                          <a:prstGeom prst="rect">
                            <a:avLst/>
                          </a:prstGeom>
                          <a:noFill/>
                          <a:ln>
                            <a:noFill/>
                          </a:ln>
                        </wps:spPr>
                        <wps:txbx>
                          <w:txbxContent>
                            <w:p>
                              <w:pPr>
                                <w:spacing w:before="0" w:line="269" w:lineRule="exact"/>
                                <w:ind w:left="0" w:right="0" w:firstLine="0"/>
                                <w:jc w:val="left"/>
                                <w:rPr>
                                  <w:sz w:val="27"/>
                                </w:rPr>
                              </w:pPr>
                              <w:r>
                                <w:rPr>
                                  <w:sz w:val="27"/>
                                </w:rPr>
                                <w:t>全国青少年物理知识能力展示活动组委会</w:t>
                              </w:r>
                            </w:p>
                          </w:txbxContent>
                        </wps:txbx>
                        <wps:bodyPr lIns="0" tIns="0" rIns="0" bIns="0" upright="1"/>
                      </wps:wsp>
                    </wpg:wgp>
                  </a:graphicData>
                </a:graphic>
              </wp:anchor>
            </w:drawing>
          </mc:Choice>
          <mc:Fallback>
            <w:pict>
              <v:group id="组合 4" o:spid="_x0000_s1026" o:spt="203" style="position:absolute;left:0pt;margin-left:255.6pt;margin-top:20.4pt;height:238.6pt;width:266.4pt;mso-position-horizontal-relative:page;mso-wrap-distance-bottom:0pt;mso-wrap-distance-top:0pt;z-index:-251654144;mso-width-relative:page;mso-height-relative:page;" coordorigin="5112,409" coordsize="5328,4772" o:gfxdata="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">
                <o:lock v:ext="edit" aspectratio="f"/>
                <v:shape id="图片 5" o:spid="_x0000_s1026" o:spt="75" type="#_x0000_t75" style="position:absolute;left:7886;top:408;height:2554;width:2554;" filled="f" o:preferrelative="t" stroked="f" coordsize="21600,21600" o:gfxdata="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0qrsvQAA&#10;ANoAAAAPAAAAAAAAAAEAIAAAACIAAABkcnMvZG93bnJldi54bWxQSwECFAAUAAAACACHTuJAMy8F&#10;njsAAAA5AAAAEAAAAAAAAAABACAAAAAMAQAAZHJzL3NoYXBleG1sLnhtbFBLBQYAAAAABgAGAFsB&#10;AAC2AwAAAAA=&#10;">
                  <v:fill on="f" focussize="0,0"/>
                  <v:stroke on="f"/>
                  <v:imagedata r:id="rId4" o:title=""/>
                  <o:lock v:ext="edit" aspectratio="t"/>
                </v:shape>
                <v:shape id="图片 6" o:spid="_x0000_s1026" o:spt="75" type="#_x0000_t75" style="position:absolute;left:5112;top:423;height:2554;width:2554;" filled="f" o:preferrelative="t" stroked="f" coordsize="21600,21600" o:gfxdata="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kbl+8AAAA&#10;2gAAAA8AAAAAAAAAAQAgAAAAIgAAAGRycy9kb3ducmV2LnhtbFBLAQIUABQAAAAIAIdO4kAzLwWe&#10;OwAAADkAAAAQAAAAAAAAAAEAIAAAAAsBAABkcnMvc2hhcGV4bWwueG1sUEsFBgAAAAAGAAYAWwEA&#10;ALUDAAAAAA==&#10;">
                  <v:fill on="f" focussize="0,0"/>
                  <v:stroke on="f"/>
                  <v:imagedata r:id="rId5" o:title=""/>
                  <o:lock v:ext="edit" aspectratio="t"/>
                </v:shape>
                <v:shape id="图片 7" o:spid="_x0000_s1026" o:spt="75" type="#_x0000_t75" style="position:absolute;left:6492;top:2626;height:2554;width:2554;" filled="f" o:preferrelative="t" stroked="f" coordsize="21600,21600" o:gfxdata="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PzGu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文本框 8" o:spid="_x0000_s1026" o:spt="202" type="#_x0000_t202" style="position:absolute;left:5112;top:1215;height:269;width:2449;"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9" w:lineRule="exact"/>
                          <w:ind w:left="0" w:right="0" w:firstLine="0"/>
                          <w:jc w:val="left"/>
                          <w:rPr>
                            <w:sz w:val="27"/>
                          </w:rPr>
                        </w:pPr>
                        <w:r>
                          <w:rPr>
                            <w:sz w:val="27"/>
                          </w:rPr>
                          <w:t>中国智慧工程研究会</w:t>
                        </w:r>
                      </w:p>
                    </w:txbxContent>
                  </v:textbox>
                </v:shape>
                <v:shape id="文本框 9" o:spid="_x0000_s1026" o:spt="202" type="#_x0000_t202" style="position:absolute;left:8215;top:1215;height:269;width:1909;"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9" w:lineRule="exact"/>
                          <w:ind w:left="0" w:right="0" w:firstLine="0"/>
                          <w:jc w:val="left"/>
                          <w:rPr>
                            <w:sz w:val="27"/>
                          </w:rPr>
                        </w:pPr>
                        <w:r>
                          <w:rPr>
                            <w:sz w:val="27"/>
                          </w:rPr>
                          <w:t>中华学习辅导网</w:t>
                        </w:r>
                      </w:p>
                    </w:txbxContent>
                  </v:textbox>
                </v:shape>
                <v:shape id="文本框 10" o:spid="_x0000_s1026" o:spt="202" type="#_x0000_t202" style="position:absolute;left:5246;top:3087;height:269;width:4878;"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69" w:lineRule="exact"/>
                          <w:ind w:left="0" w:right="0" w:firstLine="0"/>
                          <w:jc w:val="left"/>
                          <w:rPr>
                            <w:sz w:val="27"/>
                          </w:rPr>
                        </w:pPr>
                        <w:r>
                          <w:rPr>
                            <w:sz w:val="27"/>
                          </w:rPr>
                          <w:t>全国青少年物理知识能力展示活动组委会</w:t>
                        </w:r>
                      </w:p>
                    </w:txbxContent>
                  </v:textbox>
                </v:shape>
                <w10:wrap type="topAndBottom"/>
              </v:group>
            </w:pict>
          </mc:Fallback>
        </mc:AlternateContent>
      </w:r>
    </w:p>
    <w:p>
      <w:pPr>
        <w:spacing w:after="0"/>
        <w:rPr>
          <w:sz w:val="28"/>
        </w:rPr>
        <w:sectPr>
          <w:pgSz w:w="11910" w:h="16840"/>
          <w:pgMar w:top="1520" w:right="1440" w:bottom="280" w:left="1680" w:header="720" w:footer="720" w:gutter="0"/>
        </w:sectPr>
      </w:pPr>
    </w:p>
    <w:p>
      <w:pPr>
        <w:spacing w:before="42"/>
        <w:ind w:left="120" w:right="0" w:firstLine="0"/>
        <w:jc w:val="left"/>
        <w:rPr>
          <w:b/>
          <w:sz w:val="27"/>
        </w:rPr>
      </w:pPr>
      <w:r>
        <w:rPr>
          <w:b/>
          <w:sz w:val="27"/>
        </w:rPr>
        <w:t>附件一：</w:t>
      </w:r>
    </w:p>
    <w:p>
      <w:pPr>
        <w:pStyle w:val="3"/>
        <w:rPr>
          <w:b/>
          <w:sz w:val="20"/>
        </w:rPr>
      </w:pPr>
    </w:p>
    <w:p>
      <w:pPr>
        <w:pStyle w:val="3"/>
        <w:spacing w:before="6"/>
        <w:rPr>
          <w:b/>
          <w:sz w:val="25"/>
        </w:rPr>
      </w:pPr>
    </w:p>
    <w:p>
      <w:pPr>
        <w:spacing w:before="56"/>
        <w:ind w:left="276" w:right="507" w:firstLine="0"/>
        <w:jc w:val="center"/>
        <w:rPr>
          <w:b/>
          <w:sz w:val="31"/>
        </w:rPr>
      </w:pPr>
      <w:r>
        <w:rPr>
          <w:b/>
          <w:sz w:val="31"/>
        </w:rPr>
        <w:t>全国青少年物理知识能力展示活动组织办法</w:t>
      </w:r>
    </w:p>
    <w:p>
      <w:pPr>
        <w:pStyle w:val="3"/>
        <w:rPr>
          <w:b/>
          <w:sz w:val="30"/>
        </w:rPr>
      </w:pPr>
    </w:p>
    <w:p>
      <w:pPr>
        <w:pStyle w:val="2"/>
        <w:spacing w:before="257"/>
        <w:ind w:left="600"/>
      </w:pPr>
      <w:bookmarkStart w:id="3" w:name="一、工作安排和要求"/>
      <w:bookmarkEnd w:id="3"/>
      <w:r>
        <w:t>一、工作安排和要求</w:t>
      </w:r>
    </w:p>
    <w:p>
      <w:pPr>
        <w:pStyle w:val="3"/>
        <w:spacing w:before="6"/>
        <w:rPr>
          <w:b/>
          <w:sz w:val="22"/>
        </w:rPr>
      </w:pPr>
    </w:p>
    <w:p>
      <w:pPr>
        <w:pStyle w:val="3"/>
        <w:spacing w:line="436" w:lineRule="auto"/>
        <w:ind w:left="120" w:right="402" w:firstLine="480"/>
      </w:pPr>
      <w:r>
        <w:rPr>
          <w:w w:val="95"/>
          <w:sz w:val="25"/>
        </w:rPr>
        <w:t>1</w:t>
      </w:r>
      <w:r>
        <w:rPr>
          <w:spacing w:val="-52"/>
          <w:w w:val="95"/>
          <w:sz w:val="25"/>
        </w:rPr>
        <w:t xml:space="preserve">. </w:t>
      </w:r>
      <w:r>
        <w:rPr>
          <w:spacing w:val="-2"/>
          <w:w w:val="95"/>
        </w:rPr>
        <w:t>各市，县，区统一在全国青少年物理知识能力展示活动组委会组 织</w:t>
      </w:r>
      <w:r>
        <w:rPr>
          <w:spacing w:val="-2"/>
        </w:rPr>
        <w:t>报名、考试、阅卷和颁发获奖证书的工作。</w:t>
      </w:r>
    </w:p>
    <w:p>
      <w:pPr>
        <w:spacing w:before="0" w:line="436" w:lineRule="auto"/>
        <w:ind w:left="120" w:right="268" w:firstLine="465"/>
        <w:jc w:val="left"/>
        <w:rPr>
          <w:b/>
          <w:spacing w:val="-55"/>
          <w:sz w:val="25"/>
        </w:rPr>
      </w:pPr>
      <w:r>
        <w:rPr>
          <w:sz w:val="25"/>
        </w:rPr>
        <w:t xml:space="preserve">2. </w:t>
      </w:r>
      <w:r>
        <w:rPr>
          <w:rFonts w:hint="eastAsia"/>
          <w:spacing w:val="-5"/>
          <w:sz w:val="27"/>
          <w:lang w:val="en-US" w:eastAsia="zh-CN"/>
        </w:rPr>
        <w:t>初</w:t>
      </w:r>
      <w:r>
        <w:rPr>
          <w:spacing w:val="-5"/>
          <w:sz w:val="27"/>
        </w:rPr>
        <w:t>赛时间：</w:t>
      </w:r>
      <w:r>
        <w:rPr>
          <w:rFonts w:hint="eastAsia"/>
          <w:spacing w:val="-5"/>
          <w:sz w:val="27"/>
          <w:lang w:val="en-US" w:eastAsia="zh-CN"/>
        </w:rPr>
        <w:t xml:space="preserve"> </w:t>
      </w:r>
      <w:bookmarkStart w:id="5" w:name="_GoBack"/>
      <w:bookmarkEnd w:id="5"/>
      <w:r>
        <w:rPr>
          <w:spacing w:val="-5"/>
          <w:sz w:val="27"/>
        </w:rPr>
        <w:t>20</w:t>
      </w:r>
      <w:r>
        <w:rPr>
          <w:rFonts w:hint="eastAsia"/>
          <w:spacing w:val="-5"/>
          <w:sz w:val="27"/>
          <w:lang w:val="en-US" w:eastAsia="zh-CN"/>
        </w:rPr>
        <w:t>20</w:t>
      </w:r>
      <w:r>
        <w:rPr>
          <w:spacing w:val="-5"/>
          <w:sz w:val="27"/>
        </w:rPr>
        <w:t>年</w:t>
      </w:r>
      <w:r>
        <w:rPr>
          <w:rFonts w:hint="eastAsia"/>
          <w:spacing w:val="-5"/>
          <w:sz w:val="27"/>
          <w:lang w:val="en-US" w:eastAsia="zh-CN"/>
        </w:rPr>
        <w:t>11</w:t>
      </w:r>
      <w:r>
        <w:rPr>
          <w:spacing w:val="-5"/>
          <w:sz w:val="27"/>
        </w:rPr>
        <w:t>月</w:t>
      </w:r>
      <w:r>
        <w:rPr>
          <w:rFonts w:hint="eastAsia"/>
          <w:spacing w:val="-5"/>
          <w:sz w:val="27"/>
          <w:lang w:val="en-US" w:eastAsia="zh-CN"/>
        </w:rPr>
        <w:t>22</w:t>
      </w:r>
      <w:r>
        <w:rPr>
          <w:spacing w:val="-5"/>
          <w:sz w:val="27"/>
        </w:rPr>
        <w:t>日（星期日）9:00-11:00。</w:t>
      </w:r>
      <w:r>
        <w:rPr>
          <w:b/>
          <w:spacing w:val="-55"/>
          <w:sz w:val="25"/>
        </w:rPr>
        <w:t xml:space="preserve"> </w:t>
      </w:r>
    </w:p>
    <w:p>
      <w:pPr>
        <w:spacing w:before="0" w:line="436" w:lineRule="auto"/>
        <w:ind w:left="120" w:right="268" w:firstLine="808" w:firstLineChars="311"/>
        <w:jc w:val="left"/>
        <w:rPr>
          <w:sz w:val="27"/>
        </w:rPr>
      </w:pPr>
      <w:r>
        <w:rPr>
          <w:spacing w:val="-5"/>
          <w:sz w:val="27"/>
        </w:rPr>
        <w:t xml:space="preserve">决赛时间： </w:t>
      </w:r>
      <w:r>
        <w:rPr>
          <w:sz w:val="27"/>
        </w:rPr>
        <w:t>20</w:t>
      </w:r>
      <w:r>
        <w:rPr>
          <w:rFonts w:hint="eastAsia"/>
          <w:sz w:val="27"/>
          <w:lang w:val="en-US" w:eastAsia="zh-CN"/>
        </w:rPr>
        <w:t>20</w:t>
      </w:r>
      <w:r>
        <w:rPr>
          <w:spacing w:val="-15"/>
          <w:sz w:val="27"/>
        </w:rPr>
        <w:t>年</w:t>
      </w:r>
      <w:r>
        <w:rPr>
          <w:sz w:val="27"/>
        </w:rPr>
        <w:t>1</w:t>
      </w:r>
      <w:r>
        <w:rPr>
          <w:rFonts w:hint="eastAsia"/>
          <w:spacing w:val="-16"/>
          <w:sz w:val="27"/>
          <w:lang w:val="en-US" w:eastAsia="zh-CN"/>
        </w:rPr>
        <w:t>2</w:t>
      </w:r>
      <w:r>
        <w:rPr>
          <w:spacing w:val="-16"/>
          <w:sz w:val="27"/>
        </w:rPr>
        <w:t>月</w:t>
      </w:r>
      <w:r>
        <w:rPr>
          <w:rFonts w:hint="eastAsia"/>
          <w:sz w:val="27"/>
          <w:lang w:val="en-US" w:eastAsia="zh-CN"/>
        </w:rPr>
        <w:t>20</w:t>
      </w:r>
      <w:r>
        <w:rPr>
          <w:spacing w:val="-51"/>
          <w:sz w:val="27"/>
        </w:rPr>
        <w:t>日</w:t>
      </w:r>
      <w:r>
        <w:rPr>
          <w:sz w:val="27"/>
        </w:rPr>
        <w:t>（星期日）9:00-11:00。</w:t>
      </w:r>
    </w:p>
    <w:p>
      <w:pPr>
        <w:spacing w:before="0" w:line="436" w:lineRule="auto"/>
        <w:ind w:left="120" w:right="268" w:firstLine="837" w:firstLineChars="311"/>
        <w:jc w:val="left"/>
        <w:rPr>
          <w:b/>
          <w:sz w:val="19"/>
        </w:rPr>
      </w:pPr>
      <w:r>
        <w:rPr>
          <w:b/>
          <w:spacing w:val="-1"/>
          <w:sz w:val="27"/>
          <w:u w:val="single"/>
        </w:rPr>
        <w:t>任何组织或个人都不得擅自改动活动时间。否则取消全部参赛人员的获奖资格，并追究主要负责人的责任。</w:t>
      </w:r>
    </w:p>
    <w:p>
      <w:pPr>
        <w:pStyle w:val="8"/>
        <w:numPr>
          <w:ilvl w:val="0"/>
          <w:numId w:val="0"/>
        </w:numPr>
        <w:tabs>
          <w:tab w:val="left" w:pos="869"/>
        </w:tabs>
        <w:spacing w:before="7" w:after="0" w:line="436" w:lineRule="auto"/>
        <w:ind w:left="600" w:leftChars="0" w:right="324" w:rightChars="0"/>
        <w:jc w:val="both"/>
        <w:rPr>
          <w:sz w:val="27"/>
        </w:rPr>
      </w:pPr>
      <w:r>
        <w:rPr>
          <w:rFonts w:hint="eastAsia"/>
          <w:spacing w:val="-5"/>
          <w:w w:val="90"/>
          <w:sz w:val="27"/>
          <w:lang w:val="en-US" w:eastAsia="zh-CN"/>
        </w:rPr>
        <w:t>3.</w:t>
      </w:r>
      <w:r>
        <w:rPr>
          <w:spacing w:val="-5"/>
          <w:w w:val="90"/>
          <w:sz w:val="27"/>
        </w:rPr>
        <w:t>参照全国统一的评分标准进行阅卷，若有分歧意见，由各市，县，  区</w:t>
      </w:r>
      <w:r>
        <w:rPr>
          <w:spacing w:val="-8"/>
          <w:sz w:val="27"/>
        </w:rPr>
        <w:t>活动委员会做出解释。</w:t>
      </w:r>
    </w:p>
    <w:p>
      <w:pPr>
        <w:pStyle w:val="8"/>
        <w:numPr>
          <w:ilvl w:val="0"/>
          <w:numId w:val="1"/>
        </w:numPr>
        <w:tabs>
          <w:tab w:val="left" w:pos="869"/>
        </w:tabs>
        <w:spacing w:before="3" w:after="0" w:line="436" w:lineRule="auto"/>
        <w:ind w:left="120" w:right="361" w:firstLine="480"/>
        <w:jc w:val="left"/>
        <w:rPr>
          <w:sz w:val="27"/>
        </w:rPr>
      </w:pPr>
      <w:r>
        <w:rPr>
          <w:w w:val="95"/>
          <w:sz w:val="27"/>
        </w:rPr>
        <w:t>各市、县、区要按照全国统一的办法进行奖励，获奖证书由全国 青少年物理知识能力展示活动组委会统一制作、编号并公布接受查询。</w:t>
      </w:r>
    </w:p>
    <w:p>
      <w:pPr>
        <w:pStyle w:val="8"/>
        <w:numPr>
          <w:ilvl w:val="0"/>
          <w:numId w:val="1"/>
        </w:numPr>
        <w:tabs>
          <w:tab w:val="left" w:pos="869"/>
        </w:tabs>
        <w:spacing w:before="3" w:after="0" w:line="436" w:lineRule="auto"/>
        <w:ind w:left="120" w:right="361" w:firstLine="480"/>
        <w:jc w:val="left"/>
        <w:rPr>
          <w:w w:val="95"/>
          <w:sz w:val="27"/>
        </w:rPr>
      </w:pPr>
      <w:r>
        <w:rPr>
          <w:w w:val="95"/>
          <w:sz w:val="27"/>
        </w:rPr>
        <w:t>2020 年全国青少年物理知识活动获奖名单必须经由活动秘书处进行通报公示。</w:t>
      </w:r>
    </w:p>
    <w:p>
      <w:pPr>
        <w:pStyle w:val="8"/>
        <w:numPr>
          <w:ilvl w:val="0"/>
          <w:numId w:val="1"/>
        </w:numPr>
        <w:tabs>
          <w:tab w:val="left" w:pos="869"/>
        </w:tabs>
        <w:spacing w:before="3" w:after="0" w:line="436" w:lineRule="auto"/>
        <w:ind w:left="120" w:right="361" w:firstLine="480"/>
        <w:jc w:val="left"/>
        <w:rPr>
          <w:w w:val="95"/>
          <w:sz w:val="27"/>
        </w:rPr>
      </w:pPr>
      <w:r>
        <w:rPr>
          <w:w w:val="95"/>
          <w:sz w:val="27"/>
        </w:rPr>
        <w:t>赛点设置：原则上应设置在市区。交通不便的地方，由各市，县， 区决定可适当增设分赛点，但必须由县统一派人组织监赛。</w:t>
      </w:r>
    </w:p>
    <w:p>
      <w:pPr>
        <w:spacing w:before="41" w:line="436" w:lineRule="auto"/>
        <w:ind w:right="440" w:firstLine="512" w:firstLineChars="200"/>
        <w:jc w:val="left"/>
        <w:rPr>
          <w:sz w:val="27"/>
        </w:rPr>
      </w:pPr>
      <w:r>
        <w:rPr>
          <w:rFonts w:hint="eastAsia"/>
          <w:spacing w:val="-7"/>
          <w:sz w:val="27"/>
          <w:lang w:val="en-US" w:eastAsia="zh-CN"/>
        </w:rPr>
        <w:t>7.</w:t>
      </w:r>
      <w:r>
        <w:rPr>
          <w:spacing w:val="-7"/>
          <w:sz w:val="27"/>
        </w:rPr>
        <w:t xml:space="preserve">每个赛点设若干考场，每个赛点 </w:t>
      </w:r>
      <w:r>
        <w:rPr>
          <w:sz w:val="27"/>
        </w:rPr>
        <w:t>300</w:t>
      </w:r>
      <w:r>
        <w:rPr>
          <w:spacing w:val="-12"/>
          <w:sz w:val="27"/>
        </w:rPr>
        <w:t xml:space="preserve"> 人以上。每个考场一个赛卷</w:t>
      </w:r>
      <w:r>
        <w:rPr>
          <w:spacing w:val="-22"/>
          <w:sz w:val="27"/>
        </w:rPr>
        <w:t xml:space="preserve">袋，内装 </w:t>
      </w:r>
      <w:r>
        <w:rPr>
          <w:sz w:val="27"/>
        </w:rPr>
        <w:t>31</w:t>
      </w:r>
      <w:r>
        <w:rPr>
          <w:spacing w:val="-17"/>
          <w:sz w:val="27"/>
        </w:rPr>
        <w:t xml:space="preserve"> 份赛卷，其中一份为备用，并备有密封条。</w:t>
      </w:r>
      <w:r>
        <w:rPr>
          <w:b/>
          <w:sz w:val="27"/>
          <w:u w:val="single"/>
        </w:rPr>
        <w:t>试卷一封到底，</w:t>
      </w:r>
      <w:r>
        <w:rPr>
          <w:b/>
          <w:spacing w:val="-31"/>
          <w:sz w:val="27"/>
          <w:u w:val="single"/>
        </w:rPr>
        <w:t xml:space="preserve">考前 </w:t>
      </w:r>
      <w:r>
        <w:rPr>
          <w:b/>
          <w:sz w:val="27"/>
          <w:u w:val="single"/>
        </w:rPr>
        <w:t>5</w:t>
      </w:r>
      <w:r>
        <w:rPr>
          <w:b/>
          <w:spacing w:val="-16"/>
          <w:sz w:val="27"/>
          <w:u w:val="single"/>
        </w:rPr>
        <w:t xml:space="preserve"> 分钟在考场面对学生当场拆封。</w:t>
      </w:r>
      <w:r>
        <w:rPr>
          <w:spacing w:val="-3"/>
          <w:sz w:val="27"/>
        </w:rPr>
        <w:t>赛后按规定将考卷密封订册，签字后放入原袋封好，上交阅卷点。</w:t>
      </w:r>
    </w:p>
    <w:p>
      <w:pPr>
        <w:pStyle w:val="8"/>
        <w:numPr>
          <w:ilvl w:val="0"/>
          <w:numId w:val="0"/>
        </w:numPr>
        <w:tabs>
          <w:tab w:val="left" w:pos="869"/>
        </w:tabs>
        <w:spacing w:before="3" w:after="0" w:line="436" w:lineRule="auto"/>
        <w:ind w:left="600" w:leftChars="0" w:right="383" w:rightChars="0"/>
        <w:jc w:val="left"/>
        <w:rPr>
          <w:sz w:val="27"/>
        </w:rPr>
        <w:sectPr>
          <w:pgSz w:w="11910" w:h="16840"/>
          <w:pgMar w:top="1520" w:right="1440" w:bottom="280" w:left="1680" w:header="720" w:footer="720" w:gutter="0"/>
        </w:sectPr>
      </w:pPr>
    </w:p>
    <w:p>
      <w:pPr>
        <w:pStyle w:val="8"/>
        <w:numPr>
          <w:ilvl w:val="0"/>
          <w:numId w:val="0"/>
        </w:numPr>
        <w:tabs>
          <w:tab w:val="left" w:pos="1006"/>
        </w:tabs>
        <w:spacing w:before="6" w:after="0" w:line="436" w:lineRule="auto"/>
        <w:ind w:right="488" w:rightChars="0" w:firstLine="512" w:firstLineChars="200"/>
        <w:jc w:val="left"/>
        <w:rPr>
          <w:sz w:val="27"/>
        </w:rPr>
      </w:pPr>
      <w:r>
        <w:rPr>
          <w:rFonts w:hint="eastAsia"/>
          <w:w w:val="95"/>
          <w:sz w:val="27"/>
          <w:lang w:val="en-US" w:eastAsia="zh-CN"/>
        </w:rPr>
        <w:t>8.</w:t>
      </w:r>
      <w:r>
        <w:rPr>
          <w:w w:val="95"/>
          <w:sz w:val="27"/>
        </w:rPr>
        <w:t>要严格执行活动纪律</w:t>
      </w:r>
      <w:r>
        <w:rPr>
          <w:spacing w:val="3"/>
          <w:w w:val="95"/>
          <w:sz w:val="27"/>
        </w:rPr>
        <w:t>（</w:t>
      </w:r>
      <w:r>
        <w:rPr>
          <w:w w:val="95"/>
          <w:sz w:val="27"/>
        </w:rPr>
        <w:t>包括活动时间的规定</w:t>
      </w:r>
      <w:r>
        <w:rPr>
          <w:spacing w:val="3"/>
          <w:w w:val="95"/>
          <w:sz w:val="27"/>
        </w:rPr>
        <w:t>）</w:t>
      </w:r>
      <w:r>
        <w:rPr>
          <w:spacing w:val="-8"/>
          <w:w w:val="95"/>
          <w:sz w:val="27"/>
        </w:rPr>
        <w:t>，如有违反，严 肃</w:t>
      </w:r>
      <w:r>
        <w:rPr>
          <w:spacing w:val="-8"/>
          <w:sz w:val="27"/>
        </w:rPr>
        <w:t>查处。</w:t>
      </w:r>
    </w:p>
    <w:p>
      <w:pPr>
        <w:pStyle w:val="2"/>
        <w:spacing w:before="3"/>
        <w:ind w:left="600"/>
      </w:pPr>
      <w:bookmarkStart w:id="4" w:name="二、奖励办法"/>
      <w:bookmarkEnd w:id="4"/>
      <w:r>
        <w:t>二、奖励办法</w:t>
      </w:r>
    </w:p>
    <w:p>
      <w:pPr>
        <w:pStyle w:val="3"/>
        <w:spacing w:before="3"/>
        <w:rPr>
          <w:b/>
          <w:sz w:val="22"/>
        </w:rPr>
      </w:pPr>
    </w:p>
    <w:p>
      <w:pPr>
        <w:pStyle w:val="8"/>
        <w:numPr>
          <w:ilvl w:val="0"/>
          <w:numId w:val="2"/>
        </w:numPr>
        <w:tabs>
          <w:tab w:val="left" w:pos="1006"/>
        </w:tabs>
        <w:spacing w:before="0" w:after="0" w:line="436" w:lineRule="auto"/>
        <w:ind w:left="120" w:right="277" w:firstLine="480"/>
        <w:jc w:val="left"/>
        <w:rPr>
          <w:sz w:val="27"/>
        </w:rPr>
      </w:pPr>
      <w:r>
        <w:rPr>
          <w:sz w:val="27"/>
        </w:rPr>
        <w:t>由于本活动的性质是激励性活动，因此采用按比例进行奖励的</w:t>
      </w:r>
      <w:r>
        <w:rPr>
          <w:spacing w:val="-8"/>
          <w:w w:val="95"/>
          <w:sz w:val="27"/>
        </w:rPr>
        <w:t xml:space="preserve">办法，即以当年参加决赛的总人数为基数，本次活动初赛获奖以区县为单  </w:t>
      </w:r>
      <w:r>
        <w:rPr>
          <w:spacing w:val="-21"/>
          <w:sz w:val="27"/>
        </w:rPr>
        <w:t xml:space="preserve">位按 </w:t>
      </w:r>
      <w:r>
        <w:rPr>
          <w:spacing w:val="-3"/>
          <w:sz w:val="27"/>
        </w:rPr>
        <w:t>60</w:t>
      </w:r>
      <w:r>
        <w:rPr>
          <w:spacing w:val="-5"/>
          <w:sz w:val="27"/>
        </w:rPr>
        <w:t xml:space="preserve">%左右比例录取，其中一等奖 </w:t>
      </w:r>
      <w:r>
        <w:rPr>
          <w:spacing w:val="-7"/>
          <w:sz w:val="27"/>
        </w:rPr>
        <w:t>15</w:t>
      </w:r>
      <w:r>
        <w:rPr>
          <w:spacing w:val="-9"/>
          <w:sz w:val="27"/>
        </w:rPr>
        <w:t xml:space="preserve">%，二等奖 </w:t>
      </w:r>
      <w:r>
        <w:rPr>
          <w:spacing w:val="-7"/>
          <w:sz w:val="27"/>
        </w:rPr>
        <w:t>20</w:t>
      </w:r>
      <w:r>
        <w:rPr>
          <w:spacing w:val="-9"/>
          <w:sz w:val="27"/>
        </w:rPr>
        <w:t xml:space="preserve">%，三等奖 </w:t>
      </w:r>
      <w:r>
        <w:rPr>
          <w:sz w:val="27"/>
        </w:rPr>
        <w:t xml:space="preserve">25%， </w:t>
      </w:r>
      <w:r>
        <w:rPr>
          <w:spacing w:val="-3"/>
          <w:sz w:val="27"/>
        </w:rPr>
        <w:t>本着择优与促进均衡发展相结合的原则取录奖项，所有获奖名单均文件公示并支持查询。</w:t>
      </w:r>
    </w:p>
    <w:p>
      <w:pPr>
        <w:pStyle w:val="8"/>
        <w:numPr>
          <w:ilvl w:val="0"/>
          <w:numId w:val="2"/>
        </w:numPr>
        <w:tabs>
          <w:tab w:val="left" w:pos="869"/>
        </w:tabs>
        <w:spacing w:before="8" w:after="0" w:line="436" w:lineRule="auto"/>
        <w:ind w:left="120" w:right="630" w:firstLine="480"/>
        <w:jc w:val="left"/>
        <w:rPr>
          <w:sz w:val="27"/>
        </w:rPr>
      </w:pPr>
      <w:r>
        <w:rPr>
          <w:w w:val="95"/>
          <w:sz w:val="27"/>
        </w:rPr>
        <w:t>凡获得全国青少年物理知识能力展示活动决赛一等奖学生的指</w:t>
      </w:r>
      <w:r>
        <w:rPr>
          <w:spacing w:val="-6"/>
          <w:w w:val="95"/>
          <w:sz w:val="27"/>
        </w:rPr>
        <w:t>导教师</w:t>
      </w:r>
      <w:r>
        <w:rPr>
          <w:spacing w:val="3"/>
          <w:w w:val="95"/>
          <w:sz w:val="27"/>
        </w:rPr>
        <w:t>（</w:t>
      </w:r>
      <w:r>
        <w:rPr>
          <w:w w:val="95"/>
          <w:sz w:val="27"/>
        </w:rPr>
        <w:t>该学生当年的物理任课教师</w:t>
      </w:r>
      <w:r>
        <w:rPr>
          <w:spacing w:val="-10"/>
          <w:w w:val="95"/>
          <w:sz w:val="27"/>
        </w:rPr>
        <w:t>）</w:t>
      </w:r>
      <w:r>
        <w:rPr>
          <w:spacing w:val="-5"/>
          <w:w w:val="95"/>
          <w:sz w:val="27"/>
        </w:rPr>
        <w:t>，全国青少年物理知识能力展示</w:t>
      </w:r>
      <w:r>
        <w:rPr>
          <w:spacing w:val="-5"/>
          <w:sz w:val="27"/>
        </w:rPr>
        <w:t>活动委员会将颁发优秀指导教师奖证书。</w:t>
      </w:r>
    </w:p>
    <w:p>
      <w:pPr>
        <w:pStyle w:val="8"/>
        <w:numPr>
          <w:ilvl w:val="0"/>
          <w:numId w:val="2"/>
        </w:numPr>
        <w:tabs>
          <w:tab w:val="left" w:pos="869"/>
        </w:tabs>
        <w:spacing w:before="7" w:after="0" w:line="436" w:lineRule="auto"/>
        <w:ind w:left="120" w:right="372" w:firstLine="480"/>
        <w:jc w:val="left"/>
        <w:rPr>
          <w:sz w:val="27"/>
        </w:rPr>
      </w:pPr>
      <w:r>
        <w:rPr>
          <w:spacing w:val="-3"/>
          <w:w w:val="95"/>
          <w:sz w:val="27"/>
        </w:rPr>
        <w:t>此外，活动成绩已成为升学、留学、高校优先录取及全国近百所高</w:t>
      </w:r>
      <w:r>
        <w:rPr>
          <w:spacing w:val="-3"/>
          <w:sz w:val="27"/>
        </w:rPr>
        <w:t>校</w:t>
      </w:r>
      <w:r>
        <w:rPr>
          <w:rFonts w:hint="eastAsia"/>
          <w:spacing w:val="-3"/>
          <w:sz w:val="27"/>
          <w:lang w:eastAsia="zh-CN"/>
        </w:rPr>
        <w:t>综合评价</w:t>
      </w:r>
      <w:r>
        <w:rPr>
          <w:spacing w:val="-3"/>
          <w:sz w:val="27"/>
        </w:rPr>
        <w:t>录取等重要参考依据和条件。</w:t>
      </w:r>
    </w:p>
    <w:p>
      <w:pPr>
        <w:pStyle w:val="2"/>
        <w:spacing w:before="2"/>
        <w:ind w:left="0" w:leftChars="0" w:firstLine="542" w:firstLineChars="200"/>
      </w:pPr>
      <w:r>
        <w:t>三、命题原则</w:t>
      </w:r>
    </w:p>
    <w:p>
      <w:pPr>
        <w:pStyle w:val="3"/>
        <w:spacing w:before="5"/>
        <w:rPr>
          <w:b/>
          <w:sz w:val="22"/>
        </w:rPr>
      </w:pPr>
    </w:p>
    <w:p>
      <w:pPr>
        <w:pStyle w:val="8"/>
        <w:numPr>
          <w:ilvl w:val="0"/>
          <w:numId w:val="3"/>
        </w:numPr>
        <w:tabs>
          <w:tab w:val="left" w:pos="1006"/>
        </w:tabs>
        <w:spacing w:before="1" w:after="0" w:line="436" w:lineRule="auto"/>
        <w:ind w:left="120" w:right="227" w:firstLine="480"/>
        <w:jc w:val="left"/>
        <w:rPr>
          <w:sz w:val="25"/>
        </w:rPr>
      </w:pPr>
      <w:r>
        <w:rPr>
          <w:spacing w:val="-2"/>
          <w:w w:val="95"/>
          <w:sz w:val="27"/>
        </w:rPr>
        <w:t xml:space="preserve">原则上以高中物理课程标准中规定的课程内容为活动的基本依据， </w:t>
      </w:r>
      <w:r>
        <w:rPr>
          <w:spacing w:val="-2"/>
          <w:sz w:val="27"/>
        </w:rPr>
        <w:t>要体现新课程标准的教育理念。</w:t>
      </w:r>
    </w:p>
    <w:p>
      <w:pPr>
        <w:pStyle w:val="8"/>
        <w:numPr>
          <w:ilvl w:val="0"/>
          <w:numId w:val="3"/>
        </w:numPr>
        <w:tabs>
          <w:tab w:val="left" w:pos="1006"/>
          <w:tab w:val="left" w:pos="7682"/>
          <w:tab w:val="left" w:pos="8059"/>
        </w:tabs>
        <w:spacing w:before="3" w:after="0" w:line="436" w:lineRule="auto"/>
        <w:ind w:left="120" w:right="475" w:firstLine="480"/>
        <w:jc w:val="left"/>
        <w:rPr>
          <w:sz w:val="25"/>
        </w:rPr>
      </w:pPr>
      <w:r>
        <w:rPr>
          <w:sz w:val="27"/>
        </w:rPr>
        <w:t>活动题要体现活动宗旨，主要是通过应用来强化和扩展所学的</w:t>
      </w:r>
      <w:r>
        <w:rPr>
          <w:spacing w:val="-6"/>
          <w:w w:val="95"/>
          <w:sz w:val="27"/>
        </w:rPr>
        <w:t>物</w:t>
      </w:r>
      <w:r>
        <w:rPr>
          <w:spacing w:val="-4"/>
          <w:w w:val="95"/>
          <w:sz w:val="27"/>
        </w:rPr>
        <w:t>理</w:t>
      </w:r>
      <w:r>
        <w:rPr>
          <w:spacing w:val="-6"/>
          <w:w w:val="95"/>
          <w:sz w:val="27"/>
        </w:rPr>
        <w:t>知</w:t>
      </w:r>
      <w:r>
        <w:rPr>
          <w:spacing w:val="-4"/>
          <w:w w:val="95"/>
          <w:sz w:val="27"/>
        </w:rPr>
        <w:t>识，</w:t>
      </w:r>
      <w:r>
        <w:rPr>
          <w:spacing w:val="-6"/>
          <w:w w:val="95"/>
          <w:sz w:val="27"/>
        </w:rPr>
        <w:t>强</w:t>
      </w:r>
      <w:r>
        <w:rPr>
          <w:spacing w:val="-4"/>
          <w:w w:val="95"/>
          <w:sz w:val="27"/>
        </w:rPr>
        <w:t>调</w:t>
      </w:r>
      <w:r>
        <w:rPr>
          <w:spacing w:val="-6"/>
          <w:w w:val="95"/>
          <w:sz w:val="27"/>
        </w:rPr>
        <w:t>物理</w:t>
      </w:r>
      <w:r>
        <w:rPr>
          <w:spacing w:val="-4"/>
          <w:w w:val="95"/>
          <w:sz w:val="27"/>
        </w:rPr>
        <w:t>知</w:t>
      </w:r>
      <w:r>
        <w:rPr>
          <w:spacing w:val="-6"/>
          <w:w w:val="95"/>
          <w:sz w:val="27"/>
        </w:rPr>
        <w:t>识</w:t>
      </w:r>
      <w:r>
        <w:rPr>
          <w:spacing w:val="-4"/>
          <w:w w:val="95"/>
          <w:sz w:val="27"/>
        </w:rPr>
        <w:t>在</w:t>
      </w:r>
      <w:r>
        <w:rPr>
          <w:spacing w:val="-6"/>
          <w:w w:val="95"/>
          <w:sz w:val="27"/>
        </w:rPr>
        <w:t>日</w:t>
      </w:r>
      <w:r>
        <w:rPr>
          <w:spacing w:val="-4"/>
          <w:w w:val="95"/>
          <w:sz w:val="27"/>
        </w:rPr>
        <w:t>常</w:t>
      </w:r>
      <w:r>
        <w:rPr>
          <w:spacing w:val="-6"/>
          <w:w w:val="95"/>
          <w:sz w:val="27"/>
        </w:rPr>
        <w:t>生活</w:t>
      </w:r>
      <w:r>
        <w:rPr>
          <w:spacing w:val="-4"/>
          <w:w w:val="95"/>
          <w:sz w:val="27"/>
        </w:rPr>
        <w:t>与</w:t>
      </w:r>
      <w:r>
        <w:rPr>
          <w:spacing w:val="-6"/>
          <w:w w:val="95"/>
          <w:sz w:val="27"/>
        </w:rPr>
        <w:t>社</w:t>
      </w:r>
      <w:r>
        <w:rPr>
          <w:spacing w:val="-4"/>
          <w:w w:val="95"/>
          <w:sz w:val="27"/>
        </w:rPr>
        <w:t>会</w:t>
      </w:r>
      <w:r>
        <w:rPr>
          <w:spacing w:val="-6"/>
          <w:w w:val="95"/>
          <w:sz w:val="27"/>
        </w:rPr>
        <w:t>实</w:t>
      </w:r>
      <w:r>
        <w:rPr>
          <w:spacing w:val="-4"/>
          <w:w w:val="95"/>
          <w:sz w:val="27"/>
        </w:rPr>
        <w:t>践</w:t>
      </w:r>
      <w:r>
        <w:rPr>
          <w:spacing w:val="-6"/>
          <w:w w:val="95"/>
          <w:sz w:val="27"/>
        </w:rPr>
        <w:t>中的</w:t>
      </w:r>
      <w:r>
        <w:rPr>
          <w:spacing w:val="-4"/>
          <w:w w:val="95"/>
          <w:sz w:val="27"/>
        </w:rPr>
        <w:t>应</w:t>
      </w:r>
      <w:r>
        <w:rPr>
          <w:spacing w:val="-6"/>
          <w:w w:val="95"/>
          <w:sz w:val="27"/>
        </w:rPr>
        <w:t>用</w:t>
      </w:r>
      <w:r>
        <w:rPr>
          <w:spacing w:val="-4"/>
          <w:w w:val="95"/>
          <w:sz w:val="27"/>
        </w:rPr>
        <w:t>，所</w:t>
      </w:r>
      <w:r>
        <w:rPr>
          <w:spacing w:val="-6"/>
          <w:w w:val="95"/>
          <w:sz w:val="27"/>
        </w:rPr>
        <w:t>需</w:t>
      </w:r>
      <w:r>
        <w:rPr>
          <w:spacing w:val="-4"/>
          <w:w w:val="95"/>
          <w:sz w:val="27"/>
        </w:rPr>
        <w:t>的</w:t>
      </w:r>
      <w:r>
        <w:rPr>
          <w:spacing w:val="-6"/>
          <w:w w:val="95"/>
          <w:sz w:val="27"/>
        </w:rPr>
        <w:t>物</w:t>
      </w:r>
      <w:r>
        <w:rPr>
          <w:w w:val="95"/>
          <w:sz w:val="27"/>
        </w:rPr>
        <w:t>理</w:t>
      </w:r>
      <w:r>
        <w:rPr>
          <w:w w:val="95"/>
          <w:sz w:val="27"/>
        </w:rPr>
        <w:tab/>
      </w:r>
      <w:r>
        <w:rPr>
          <w:spacing w:val="-17"/>
          <w:w w:val="95"/>
          <w:sz w:val="27"/>
        </w:rPr>
        <w:t>知</w:t>
      </w:r>
      <w:r>
        <w:rPr>
          <w:spacing w:val="-9"/>
          <w:w w:val="95"/>
          <w:sz w:val="27"/>
        </w:rPr>
        <w:t>识既</w:t>
      </w:r>
      <w:r>
        <w:rPr>
          <w:spacing w:val="-11"/>
          <w:w w:val="95"/>
          <w:sz w:val="27"/>
        </w:rPr>
        <w:t>主</w:t>
      </w:r>
      <w:r>
        <w:rPr>
          <w:spacing w:val="-9"/>
          <w:w w:val="95"/>
          <w:sz w:val="27"/>
        </w:rPr>
        <w:t>要来源</w:t>
      </w:r>
      <w:r>
        <w:rPr>
          <w:spacing w:val="-11"/>
          <w:w w:val="95"/>
          <w:sz w:val="27"/>
        </w:rPr>
        <w:t>于</w:t>
      </w:r>
      <w:r>
        <w:rPr>
          <w:spacing w:val="-9"/>
          <w:w w:val="95"/>
          <w:sz w:val="27"/>
        </w:rPr>
        <w:t>物理课</w:t>
      </w:r>
      <w:r>
        <w:rPr>
          <w:spacing w:val="-11"/>
          <w:w w:val="95"/>
          <w:sz w:val="27"/>
        </w:rPr>
        <w:t>堂</w:t>
      </w:r>
      <w:r>
        <w:rPr>
          <w:spacing w:val="-9"/>
          <w:w w:val="95"/>
          <w:sz w:val="27"/>
        </w:rPr>
        <w:t>教学，同时也</w:t>
      </w:r>
      <w:r>
        <w:rPr>
          <w:spacing w:val="-11"/>
          <w:w w:val="95"/>
          <w:sz w:val="27"/>
        </w:rPr>
        <w:t>有</w:t>
      </w:r>
      <w:r>
        <w:rPr>
          <w:spacing w:val="-9"/>
          <w:w w:val="95"/>
          <w:sz w:val="27"/>
        </w:rPr>
        <w:t>来自于</w:t>
      </w:r>
      <w:r>
        <w:rPr>
          <w:spacing w:val="-11"/>
          <w:w w:val="95"/>
          <w:sz w:val="27"/>
        </w:rPr>
        <w:t>学</w:t>
      </w:r>
      <w:r>
        <w:rPr>
          <w:spacing w:val="-9"/>
          <w:w w:val="95"/>
          <w:sz w:val="27"/>
        </w:rPr>
        <w:t>生平时</w:t>
      </w:r>
      <w:r>
        <w:rPr>
          <w:spacing w:val="-11"/>
          <w:w w:val="95"/>
          <w:sz w:val="27"/>
        </w:rPr>
        <w:t>多</w:t>
      </w:r>
      <w:r>
        <w:rPr>
          <w:spacing w:val="-9"/>
          <w:w w:val="95"/>
          <w:sz w:val="27"/>
        </w:rPr>
        <w:t>种课外</w:t>
      </w:r>
      <w:r>
        <w:rPr>
          <w:w w:val="95"/>
          <w:sz w:val="27"/>
        </w:rPr>
        <w:t>渠</w:t>
      </w:r>
      <w:r>
        <w:rPr>
          <w:spacing w:val="-10"/>
          <w:sz w:val="27"/>
        </w:rPr>
        <w:t>道</w:t>
      </w:r>
      <w:r>
        <w:rPr>
          <w:sz w:val="27"/>
        </w:rPr>
        <w:t>获</w:t>
      </w:r>
      <w:r>
        <w:rPr>
          <w:spacing w:val="-10"/>
          <w:sz w:val="27"/>
        </w:rPr>
        <w:t>得的，不完</w:t>
      </w:r>
      <w:r>
        <w:rPr>
          <w:spacing w:val="-13"/>
          <w:sz w:val="27"/>
        </w:rPr>
        <w:t>全</w:t>
      </w:r>
      <w:r>
        <w:rPr>
          <w:spacing w:val="-10"/>
          <w:sz w:val="27"/>
        </w:rPr>
        <w:t>拘泥于教材，展现学生的</w:t>
      </w:r>
      <w:r>
        <w:rPr>
          <w:spacing w:val="-13"/>
          <w:sz w:val="27"/>
        </w:rPr>
        <w:t>创</w:t>
      </w:r>
      <w:r>
        <w:rPr>
          <w:spacing w:val="-10"/>
          <w:sz w:val="27"/>
        </w:rPr>
        <w:t>造能力</w:t>
      </w:r>
      <w:r>
        <w:rPr>
          <w:sz w:val="27"/>
        </w:rPr>
        <w:t>。</w:t>
      </w:r>
    </w:p>
    <w:p>
      <w:pPr>
        <w:pStyle w:val="8"/>
        <w:numPr>
          <w:ilvl w:val="0"/>
          <w:numId w:val="3"/>
        </w:numPr>
        <w:tabs>
          <w:tab w:val="left" w:pos="1006"/>
        </w:tabs>
        <w:spacing w:before="9" w:after="0" w:line="436" w:lineRule="auto"/>
        <w:ind w:left="600" w:right="2737" w:firstLine="0"/>
        <w:jc w:val="left"/>
        <w:rPr>
          <w:b/>
          <w:sz w:val="25"/>
        </w:rPr>
      </w:pPr>
      <w:r>
        <w:rPr>
          <w:spacing w:val="-7"/>
          <w:sz w:val="27"/>
        </w:rPr>
        <w:t xml:space="preserve">活动题的平均难度系数为 </w:t>
      </w:r>
      <w:r>
        <w:rPr>
          <w:sz w:val="27"/>
        </w:rPr>
        <w:t>0.5-0.55</w:t>
      </w:r>
      <w:r>
        <w:rPr>
          <w:spacing w:val="-6"/>
          <w:sz w:val="27"/>
        </w:rPr>
        <w:t xml:space="preserve"> 之间。</w:t>
      </w:r>
      <w:r>
        <w:rPr>
          <w:b/>
          <w:spacing w:val="-3"/>
          <w:sz w:val="27"/>
        </w:rPr>
        <w:t>四、活动组委会办公室联系方式</w:t>
      </w:r>
    </w:p>
    <w:p>
      <w:pPr>
        <w:pStyle w:val="3"/>
        <w:tabs>
          <w:tab w:val="left" w:pos="2294"/>
        </w:tabs>
        <w:spacing w:before="3" w:line="436" w:lineRule="auto"/>
        <w:ind w:left="600" w:right="3059"/>
        <w:rPr>
          <w:rFonts w:hint="default"/>
          <w:lang w:val="en-US"/>
        </w:rPr>
      </w:pPr>
      <w:r>
        <w:rPr>
          <w:w w:val="95"/>
        </w:rPr>
        <w:t>全国青少年物理知识能力展示活动</w:t>
      </w:r>
      <w:r>
        <w:rPr>
          <w:rFonts w:hint="eastAsia"/>
          <w:w w:val="95"/>
          <w:lang w:eastAsia="zh-CN"/>
        </w:rPr>
        <w:t>长沙</w:t>
      </w:r>
      <w:r>
        <w:rPr>
          <w:w w:val="95"/>
        </w:rPr>
        <w:t>组委会：</w:t>
      </w:r>
      <w:r>
        <w:rPr>
          <w:rFonts w:hint="eastAsia"/>
          <w:w w:val="95"/>
          <w:lang w:eastAsia="zh-CN"/>
        </w:rPr>
        <w:t>地址：</w:t>
      </w:r>
      <w:r>
        <w:rPr>
          <w:rFonts w:hint="eastAsia"/>
          <w:w w:val="95"/>
          <w:highlight w:val="red"/>
          <w:lang w:val="en-US" w:eastAsia="zh-CN"/>
        </w:rPr>
        <w:t>长沙市天心区弘林国际大厦16楼</w:t>
      </w:r>
    </w:p>
    <w:sectPr>
      <w:pgSz w:w="11910" w:h="16840"/>
      <w:pgMar w:top="1480" w:right="144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05925"/>
    <w:multiLevelType w:val="multilevel"/>
    <w:tmpl w:val="BF205925"/>
    <w:lvl w:ilvl="0" w:tentative="0">
      <w:start w:val="1"/>
      <w:numFmt w:val="decimal"/>
      <w:lvlText w:val="%1."/>
      <w:lvlJc w:val="left"/>
      <w:pPr>
        <w:ind w:left="120" w:hanging="406"/>
        <w:jc w:val="left"/>
      </w:pPr>
      <w:rPr>
        <w:rFonts w:hint="default"/>
        <w:spacing w:val="-1"/>
        <w:w w:val="98"/>
        <w:lang w:val="zh-CN" w:eastAsia="zh-CN" w:bidi="zh-CN"/>
      </w:rPr>
    </w:lvl>
    <w:lvl w:ilvl="1" w:tentative="0">
      <w:start w:val="0"/>
      <w:numFmt w:val="bullet"/>
      <w:lvlText w:val="•"/>
      <w:lvlJc w:val="left"/>
      <w:pPr>
        <w:ind w:left="987" w:hanging="406"/>
      </w:pPr>
      <w:rPr>
        <w:rFonts w:hint="default"/>
        <w:lang w:val="zh-CN" w:eastAsia="zh-CN" w:bidi="zh-CN"/>
      </w:rPr>
    </w:lvl>
    <w:lvl w:ilvl="2" w:tentative="0">
      <w:start w:val="0"/>
      <w:numFmt w:val="bullet"/>
      <w:lvlText w:val="•"/>
      <w:lvlJc w:val="left"/>
      <w:pPr>
        <w:ind w:left="1854" w:hanging="406"/>
      </w:pPr>
      <w:rPr>
        <w:rFonts w:hint="default"/>
        <w:lang w:val="zh-CN" w:eastAsia="zh-CN" w:bidi="zh-CN"/>
      </w:rPr>
    </w:lvl>
    <w:lvl w:ilvl="3" w:tentative="0">
      <w:start w:val="0"/>
      <w:numFmt w:val="bullet"/>
      <w:lvlText w:val="•"/>
      <w:lvlJc w:val="left"/>
      <w:pPr>
        <w:ind w:left="2721" w:hanging="406"/>
      </w:pPr>
      <w:rPr>
        <w:rFonts w:hint="default"/>
        <w:lang w:val="zh-CN" w:eastAsia="zh-CN" w:bidi="zh-CN"/>
      </w:rPr>
    </w:lvl>
    <w:lvl w:ilvl="4" w:tentative="0">
      <w:start w:val="0"/>
      <w:numFmt w:val="bullet"/>
      <w:lvlText w:val="•"/>
      <w:lvlJc w:val="left"/>
      <w:pPr>
        <w:ind w:left="3588" w:hanging="406"/>
      </w:pPr>
      <w:rPr>
        <w:rFonts w:hint="default"/>
        <w:lang w:val="zh-CN" w:eastAsia="zh-CN" w:bidi="zh-CN"/>
      </w:rPr>
    </w:lvl>
    <w:lvl w:ilvl="5" w:tentative="0">
      <w:start w:val="0"/>
      <w:numFmt w:val="bullet"/>
      <w:lvlText w:val="•"/>
      <w:lvlJc w:val="left"/>
      <w:pPr>
        <w:ind w:left="4455" w:hanging="406"/>
      </w:pPr>
      <w:rPr>
        <w:rFonts w:hint="default"/>
        <w:lang w:val="zh-CN" w:eastAsia="zh-CN" w:bidi="zh-CN"/>
      </w:rPr>
    </w:lvl>
    <w:lvl w:ilvl="6" w:tentative="0">
      <w:start w:val="0"/>
      <w:numFmt w:val="bullet"/>
      <w:lvlText w:val="•"/>
      <w:lvlJc w:val="left"/>
      <w:pPr>
        <w:ind w:left="5322" w:hanging="406"/>
      </w:pPr>
      <w:rPr>
        <w:rFonts w:hint="default"/>
        <w:lang w:val="zh-CN" w:eastAsia="zh-CN" w:bidi="zh-CN"/>
      </w:rPr>
    </w:lvl>
    <w:lvl w:ilvl="7" w:tentative="0">
      <w:start w:val="0"/>
      <w:numFmt w:val="bullet"/>
      <w:lvlText w:val="•"/>
      <w:lvlJc w:val="left"/>
      <w:pPr>
        <w:ind w:left="6189" w:hanging="406"/>
      </w:pPr>
      <w:rPr>
        <w:rFonts w:hint="default"/>
        <w:lang w:val="zh-CN" w:eastAsia="zh-CN" w:bidi="zh-CN"/>
      </w:rPr>
    </w:lvl>
    <w:lvl w:ilvl="8" w:tentative="0">
      <w:start w:val="0"/>
      <w:numFmt w:val="bullet"/>
      <w:lvlText w:val="•"/>
      <w:lvlJc w:val="left"/>
      <w:pPr>
        <w:ind w:left="7056" w:hanging="406"/>
      </w:pPr>
      <w:rPr>
        <w:rFonts w:hint="default"/>
        <w:lang w:val="zh-CN" w:eastAsia="zh-CN" w:bidi="zh-CN"/>
      </w:rPr>
    </w:lvl>
  </w:abstractNum>
  <w:abstractNum w:abstractNumId="1">
    <w:nsid w:val="0053208E"/>
    <w:multiLevelType w:val="multilevel"/>
    <w:tmpl w:val="0053208E"/>
    <w:lvl w:ilvl="0" w:tentative="0">
      <w:start w:val="4"/>
      <w:numFmt w:val="decimal"/>
      <w:lvlText w:val="%1."/>
      <w:lvlJc w:val="left"/>
      <w:pPr>
        <w:ind w:left="120" w:hanging="269"/>
        <w:jc w:val="left"/>
      </w:pPr>
      <w:rPr>
        <w:rFonts w:hint="default" w:ascii="仿宋" w:hAnsi="仿宋" w:eastAsia="仿宋" w:cs="仿宋"/>
        <w:spacing w:val="-1"/>
        <w:w w:val="98"/>
        <w:sz w:val="25"/>
        <w:szCs w:val="25"/>
        <w:lang w:val="zh-CN" w:eastAsia="zh-CN" w:bidi="zh-CN"/>
      </w:rPr>
    </w:lvl>
    <w:lvl w:ilvl="1" w:tentative="0">
      <w:start w:val="0"/>
      <w:numFmt w:val="bullet"/>
      <w:lvlText w:val="•"/>
      <w:lvlJc w:val="left"/>
      <w:pPr>
        <w:ind w:left="987" w:hanging="269"/>
      </w:pPr>
      <w:rPr>
        <w:rFonts w:hint="default"/>
        <w:lang w:val="zh-CN" w:eastAsia="zh-CN" w:bidi="zh-CN"/>
      </w:rPr>
    </w:lvl>
    <w:lvl w:ilvl="2" w:tentative="0">
      <w:start w:val="0"/>
      <w:numFmt w:val="bullet"/>
      <w:lvlText w:val="•"/>
      <w:lvlJc w:val="left"/>
      <w:pPr>
        <w:ind w:left="1854" w:hanging="269"/>
      </w:pPr>
      <w:rPr>
        <w:rFonts w:hint="default"/>
        <w:lang w:val="zh-CN" w:eastAsia="zh-CN" w:bidi="zh-CN"/>
      </w:rPr>
    </w:lvl>
    <w:lvl w:ilvl="3" w:tentative="0">
      <w:start w:val="0"/>
      <w:numFmt w:val="bullet"/>
      <w:lvlText w:val="•"/>
      <w:lvlJc w:val="left"/>
      <w:pPr>
        <w:ind w:left="2721" w:hanging="269"/>
      </w:pPr>
      <w:rPr>
        <w:rFonts w:hint="default"/>
        <w:lang w:val="zh-CN" w:eastAsia="zh-CN" w:bidi="zh-CN"/>
      </w:rPr>
    </w:lvl>
    <w:lvl w:ilvl="4" w:tentative="0">
      <w:start w:val="0"/>
      <w:numFmt w:val="bullet"/>
      <w:lvlText w:val="•"/>
      <w:lvlJc w:val="left"/>
      <w:pPr>
        <w:ind w:left="3588" w:hanging="269"/>
      </w:pPr>
      <w:rPr>
        <w:rFonts w:hint="default"/>
        <w:lang w:val="zh-CN" w:eastAsia="zh-CN" w:bidi="zh-CN"/>
      </w:rPr>
    </w:lvl>
    <w:lvl w:ilvl="5" w:tentative="0">
      <w:start w:val="0"/>
      <w:numFmt w:val="bullet"/>
      <w:lvlText w:val="•"/>
      <w:lvlJc w:val="left"/>
      <w:pPr>
        <w:ind w:left="4455" w:hanging="269"/>
      </w:pPr>
      <w:rPr>
        <w:rFonts w:hint="default"/>
        <w:lang w:val="zh-CN" w:eastAsia="zh-CN" w:bidi="zh-CN"/>
      </w:rPr>
    </w:lvl>
    <w:lvl w:ilvl="6" w:tentative="0">
      <w:start w:val="0"/>
      <w:numFmt w:val="bullet"/>
      <w:lvlText w:val="•"/>
      <w:lvlJc w:val="left"/>
      <w:pPr>
        <w:ind w:left="5322" w:hanging="269"/>
      </w:pPr>
      <w:rPr>
        <w:rFonts w:hint="default"/>
        <w:lang w:val="zh-CN" w:eastAsia="zh-CN" w:bidi="zh-CN"/>
      </w:rPr>
    </w:lvl>
    <w:lvl w:ilvl="7" w:tentative="0">
      <w:start w:val="0"/>
      <w:numFmt w:val="bullet"/>
      <w:lvlText w:val="•"/>
      <w:lvlJc w:val="left"/>
      <w:pPr>
        <w:ind w:left="6189" w:hanging="269"/>
      </w:pPr>
      <w:rPr>
        <w:rFonts w:hint="default"/>
        <w:lang w:val="zh-CN" w:eastAsia="zh-CN" w:bidi="zh-CN"/>
      </w:rPr>
    </w:lvl>
    <w:lvl w:ilvl="8" w:tentative="0">
      <w:start w:val="0"/>
      <w:numFmt w:val="bullet"/>
      <w:lvlText w:val="•"/>
      <w:lvlJc w:val="left"/>
      <w:pPr>
        <w:ind w:left="7056" w:hanging="269"/>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20" w:hanging="406"/>
        <w:jc w:val="left"/>
      </w:pPr>
      <w:rPr>
        <w:rFonts w:hint="default" w:ascii="仿宋" w:hAnsi="仿宋" w:eastAsia="仿宋" w:cs="仿宋"/>
        <w:spacing w:val="-1"/>
        <w:w w:val="98"/>
        <w:sz w:val="25"/>
        <w:szCs w:val="25"/>
        <w:lang w:val="zh-CN" w:eastAsia="zh-CN" w:bidi="zh-CN"/>
      </w:rPr>
    </w:lvl>
    <w:lvl w:ilvl="1" w:tentative="0">
      <w:start w:val="0"/>
      <w:numFmt w:val="bullet"/>
      <w:lvlText w:val="•"/>
      <w:lvlJc w:val="left"/>
      <w:pPr>
        <w:ind w:left="987" w:hanging="406"/>
      </w:pPr>
      <w:rPr>
        <w:rFonts w:hint="default"/>
        <w:lang w:val="zh-CN" w:eastAsia="zh-CN" w:bidi="zh-CN"/>
      </w:rPr>
    </w:lvl>
    <w:lvl w:ilvl="2" w:tentative="0">
      <w:start w:val="0"/>
      <w:numFmt w:val="bullet"/>
      <w:lvlText w:val="•"/>
      <w:lvlJc w:val="left"/>
      <w:pPr>
        <w:ind w:left="1854" w:hanging="406"/>
      </w:pPr>
      <w:rPr>
        <w:rFonts w:hint="default"/>
        <w:lang w:val="zh-CN" w:eastAsia="zh-CN" w:bidi="zh-CN"/>
      </w:rPr>
    </w:lvl>
    <w:lvl w:ilvl="3" w:tentative="0">
      <w:start w:val="0"/>
      <w:numFmt w:val="bullet"/>
      <w:lvlText w:val="•"/>
      <w:lvlJc w:val="left"/>
      <w:pPr>
        <w:ind w:left="2721" w:hanging="406"/>
      </w:pPr>
      <w:rPr>
        <w:rFonts w:hint="default"/>
        <w:lang w:val="zh-CN" w:eastAsia="zh-CN" w:bidi="zh-CN"/>
      </w:rPr>
    </w:lvl>
    <w:lvl w:ilvl="4" w:tentative="0">
      <w:start w:val="0"/>
      <w:numFmt w:val="bullet"/>
      <w:lvlText w:val="•"/>
      <w:lvlJc w:val="left"/>
      <w:pPr>
        <w:ind w:left="3588" w:hanging="406"/>
      </w:pPr>
      <w:rPr>
        <w:rFonts w:hint="default"/>
        <w:lang w:val="zh-CN" w:eastAsia="zh-CN" w:bidi="zh-CN"/>
      </w:rPr>
    </w:lvl>
    <w:lvl w:ilvl="5" w:tentative="0">
      <w:start w:val="0"/>
      <w:numFmt w:val="bullet"/>
      <w:lvlText w:val="•"/>
      <w:lvlJc w:val="left"/>
      <w:pPr>
        <w:ind w:left="4455" w:hanging="406"/>
      </w:pPr>
      <w:rPr>
        <w:rFonts w:hint="default"/>
        <w:lang w:val="zh-CN" w:eastAsia="zh-CN" w:bidi="zh-CN"/>
      </w:rPr>
    </w:lvl>
    <w:lvl w:ilvl="6" w:tentative="0">
      <w:start w:val="0"/>
      <w:numFmt w:val="bullet"/>
      <w:lvlText w:val="•"/>
      <w:lvlJc w:val="left"/>
      <w:pPr>
        <w:ind w:left="5322" w:hanging="406"/>
      </w:pPr>
      <w:rPr>
        <w:rFonts w:hint="default"/>
        <w:lang w:val="zh-CN" w:eastAsia="zh-CN" w:bidi="zh-CN"/>
      </w:rPr>
    </w:lvl>
    <w:lvl w:ilvl="7" w:tentative="0">
      <w:start w:val="0"/>
      <w:numFmt w:val="bullet"/>
      <w:lvlText w:val="•"/>
      <w:lvlJc w:val="left"/>
      <w:pPr>
        <w:ind w:left="6189" w:hanging="406"/>
      </w:pPr>
      <w:rPr>
        <w:rFonts w:hint="default"/>
        <w:lang w:val="zh-CN" w:eastAsia="zh-CN" w:bidi="zh-CN"/>
      </w:rPr>
    </w:lvl>
    <w:lvl w:ilvl="8" w:tentative="0">
      <w:start w:val="0"/>
      <w:numFmt w:val="bullet"/>
      <w:lvlText w:val="•"/>
      <w:lvlJc w:val="left"/>
      <w:pPr>
        <w:ind w:left="7056" w:hanging="406"/>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F4D94"/>
    <w:rsid w:val="0AE20E1A"/>
    <w:rsid w:val="29CD630A"/>
    <w:rsid w:val="2A4E4456"/>
    <w:rsid w:val="2A584C16"/>
    <w:rsid w:val="2F297468"/>
    <w:rsid w:val="4EF157D5"/>
    <w:rsid w:val="57107FCB"/>
    <w:rsid w:val="73245FE1"/>
    <w:rsid w:val="73BF009A"/>
    <w:rsid w:val="7B042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20"/>
      <w:outlineLvl w:val="1"/>
    </w:pPr>
    <w:rPr>
      <w:rFonts w:ascii="仿宋" w:hAnsi="仿宋" w:eastAsia="仿宋" w:cs="仿宋"/>
      <w:b/>
      <w:bCs/>
      <w:sz w:val="27"/>
      <w:szCs w:val="27"/>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7"/>
      <w:szCs w:val="27"/>
      <w:lang w:val="zh-CN" w:eastAsia="zh-CN" w:bidi="zh-CN"/>
    </w:rPr>
  </w:style>
  <w:style w:type="character" w:styleId="6">
    <w:name w:val="Hyperlink"/>
    <w:basedOn w:val="5"/>
    <w:uiPriority w:val="0"/>
    <w:rPr>
      <w:color w:val="0000FF"/>
      <w:u w:val="single"/>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
      <w:ind w:left="120" w:right="227" w:firstLine="480"/>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2019-12-18T02:18:00Z</dcterms:created>
  <dc:creator>新航学成资深升学规划师-李老师</dc:creator>
  <cp:lastModifiedBy>Luck ing</cp:lastModifiedBy>
  <dcterms:modified xsi:type="dcterms:W3CDTF">2020-10-05T02:06:03Z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WPS 文字</vt:lpwstr>
  </property>
  <property fmtid="{D5CDD505-2E9C-101B-9397-08002B2CF9AE}" pid="4" name="LastSaved">
    <vt:filetime>2019-12-18T00:00:00Z</vt:filetime>
  </property>
  <property fmtid="{D5CDD505-2E9C-101B-9397-08002B2CF9AE}" pid="5" name="KSOProductBuildVer">
    <vt:lpwstr>2052-11.1.0.9999</vt:lpwstr>
  </property>
</Properties>
</file>